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df6d" w14:textId="b4bd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Теректі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2023 жылғы 26 желтоқсандағы № 10-8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Көкпекті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Теректі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38 396,0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2 046,0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39 035,7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Көкпекті аудандық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22-3/5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ауылдық округ бюджетінде облыстық бюджеттен нысаналы трансферттер ескерілсін.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ауылдық округ бюджетінде республикалық бюджеттен нысаналы трансферттер ескерілсін.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ауылдық округ бюджетінде аудандық бюджеттен нысаналы трансферттер ескерілсін.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арналған ауылдық округ бюджетінің бюджеттік бағдарламаларының тізбесі бекітілсін.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Теректі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Көкпекті аудандық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22-3/5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Теректі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берілетін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берілетін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жекелеген санаттарының мемлекеттік бюджеттің есебінен ұсталатын ұйымдар қызметшілерінің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берілетін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жолдарының жұмыс істеуін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