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71a3" w14:textId="bf77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28-5/5 "2023-2025 жылдарға арналған Тассай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11 желтоқсандағы № 9-5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Тассай ауылдық округінің бюджеті туралы" 2022 жылғы 27 желтоқсандағы № 28-5/5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57 688,7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4 750,0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52 938,7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58 258,4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-569,7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569,7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569,7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