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d5775" w14:textId="9dd57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Көкпекті аудандық мәслихатының 2022 жылғы 27 желтоқсандағы № 28-5/1 "2023-2025 жылдарға арналған Биғаш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Көкпекті аудандық мәслихатының 2023 жылғы 11 желтоқсандағы № 9-2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Көкпекті аудандық мәслихаты ШЕШТІ: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Көкпекті аудандық мәслихатының "2023-2025 жылдарға арналған Биғаш ауылдық округінің бюджеті туралы" 2022 жылғы 27 желтоқсандағы № 28-5/1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Биғаш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43 629,0 мың теңге: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1 277,0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42 352,0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43 629,0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0,0 мың теңге;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Көкпекті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28-5/1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Биғаш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