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1471" w14:textId="1be1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Үржар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9-220/VIII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Үржар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445 282,2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296 434,3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148 847,9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450 230,1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-4 947,9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–4 947,9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4 947,9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20-397/VIII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№9-220/VIIІ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Үржар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20-397/VIII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445 282,2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296 434,3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 9-220/VIII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9-220/VIII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