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8a40" w14:textId="1db8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Қаратұма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Қаратұма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28 396,0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30 854,8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-2 458,8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2 458,8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