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fef1" w14:textId="c97f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Қаратал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