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9a64" w14:textId="1689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Қарақол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9-213/VIII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ауданының Қарақол ауылдық округінің 2024-2026 жылдарға арналған бюджет жобасы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78 826,0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27.09.2024 </w:t>
      </w:r>
      <w:r>
        <w:rPr>
          <w:rFonts w:ascii="Times New Roman"/>
          <w:b w:val="false"/>
          <w:i w:val="false"/>
          <w:color w:val="000000"/>
          <w:sz w:val="28"/>
        </w:rPr>
        <w:t>№ 18-346/VIII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27.09.2024 </w:t>
      </w:r>
      <w:r>
        <w:rPr>
          <w:rFonts w:ascii="Times New Roman"/>
          <w:b w:val="false"/>
          <w:i w:val="false"/>
          <w:color w:val="ff0000"/>
          <w:sz w:val="28"/>
        </w:rPr>
        <w:t>№ 18-346/VIII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