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2357" w14:textId="42c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Қарабұта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Қарабұта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32 298,0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1 319,0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15-320/VIII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15-320/VIII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