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c8b8" w14:textId="06dc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Қарабұлақ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21-410/VIII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Қарабұлақ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39 181,0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34 889,0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15-319/VIII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15-319/VIII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