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69bcc" w14:textId="6c69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Қабанбай ауылдық округінің 2024-2026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26 желтоқсандағы № 9-210/VIII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2023 жылғы 22 желтоқсандағы №8-185/VIII "Үржар ауданының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Қабанбай ауылдық округінің 2024-2026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56 577,0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43 394,0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13 183,0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64 030,0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- 7 453,0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7 453,0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7 453,0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Үржар аудандық мәслихатының 17.07.2024 </w:t>
      </w:r>
      <w:r>
        <w:rPr>
          <w:rFonts w:ascii="Times New Roman"/>
          <w:b w:val="false"/>
          <w:i w:val="false"/>
          <w:color w:val="000000"/>
          <w:sz w:val="28"/>
        </w:rPr>
        <w:t>№ 15-318/VIII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№9-210/VIII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Кабанбай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Абай облысы Үржар аудандық мәслихатының 17.07.2024 </w:t>
      </w:r>
      <w:r>
        <w:rPr>
          <w:rFonts w:ascii="Times New Roman"/>
          <w:b w:val="false"/>
          <w:i w:val="false"/>
          <w:color w:val="ff0000"/>
          <w:sz w:val="28"/>
        </w:rPr>
        <w:t>№ 15-318/VIII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№9-210/VIII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Кабанбай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кеңестік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№9-210/VIII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Кабанбай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кеңестік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