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9f10" w14:textId="aa79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Көлденең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Көлденен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57 932,1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–1 520,0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1 520,0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огранның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бағдарламасы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