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106a" w14:textId="8831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Көкөзек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9-206/VIII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Көкөзек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-3 483,0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–3 483,0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3 483,0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20-394/VIII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20-394/VIII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