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696" w14:textId="341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9-203/VIII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Жаңа тілек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64 452,6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58 895,6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66 400,6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–1948,0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1948,0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