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6436" w14:textId="3626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Елтай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9-202/VIII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Елтай ауылдық округінің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61 044,0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843,0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20-392/VIII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20-392/VIII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салынған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салынған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