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e36b" w14:textId="d70e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Бестерек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Бестерек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70 304,7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-2031,1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–2031,1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2031,1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