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5d17" w14:textId="1245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Барқытбел ауылдық округінің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26 желтоқсандағы № 9-198/VIII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00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2022 жылғы 22 желтоқсандағы №8-185/VIII "Үржар ауданының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Барқытбел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61 832,7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53 167,7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66 038,7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сальдо-0,0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–- 4 206,0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4 206,0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қалдықтары-4 206,0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Үржар аудандық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20-390/VIII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№9-198/VIII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Барқытбел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Үржар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20-390/VIII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53 167,7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,ауылдарда,кеңттерде,ауылдық округтерде автомобиль жолдарың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калыпкоюлар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каржыландыру (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9-198/VIII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Барқытбел ауылдық округінің2025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№9-198/VIII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Барқытбел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