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3672" w14:textId="8fe3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9-197/VIII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Үржар ауданы Алтыншоқы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74 762,5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–1 704,0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1 704,0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20-389/VIII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