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08f9" w14:textId="7ca0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Ақжар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9-195/VIII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Ақжар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88 283,8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70 096,8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-2 207,2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2 207,2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2 207,2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20-388/VIII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20-388/VIII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№9-195/VIII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