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6515" w14:textId="c686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2024-2026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22 желтоқсандағы № 8-185/VIII шешімі. Күші жойылды - Абай облысы Үржар аудандық мәслихатының 2024 жылғы 24 желтоқсандағы № 21-410/VIII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24.12.2024 </w:t>
      </w:r>
      <w:r>
        <w:rPr>
          <w:rFonts w:ascii="Times New Roman"/>
          <w:b w:val="false"/>
          <w:i w:val="false"/>
          <w:color w:val="000000"/>
          <w:sz w:val="28"/>
        </w:rPr>
        <w:t>№ 21-410/VIII</w:t>
      </w:r>
      <w:r>
        <w:rPr>
          <w:rFonts w:ascii="Times New Roman"/>
          <w:b w:val="false"/>
          <w:i w:val="false"/>
          <w:color w:val="ff0000"/>
          <w:sz w:val="28"/>
        </w:rPr>
        <w:t xml:space="preserve"> шешімімен (01.01.2025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Үржар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Үржар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8 305 382,1 мың теңге, соның ішінде:</w:t>
      </w:r>
    </w:p>
    <w:p>
      <w:pPr>
        <w:spacing w:after="0"/>
        <w:ind w:left="0"/>
        <w:jc w:val="both"/>
      </w:pPr>
      <w:r>
        <w:rPr>
          <w:rFonts w:ascii="Times New Roman"/>
          <w:b w:val="false"/>
          <w:i w:val="false"/>
          <w:color w:val="000000"/>
          <w:sz w:val="28"/>
        </w:rPr>
        <w:t>
      салықтық түсімдер –2 181 204,0 мың теңге;</w:t>
      </w:r>
    </w:p>
    <w:p>
      <w:pPr>
        <w:spacing w:after="0"/>
        <w:ind w:left="0"/>
        <w:jc w:val="both"/>
      </w:pPr>
      <w:r>
        <w:rPr>
          <w:rFonts w:ascii="Times New Roman"/>
          <w:b w:val="false"/>
          <w:i w:val="false"/>
          <w:color w:val="000000"/>
          <w:sz w:val="28"/>
        </w:rPr>
        <w:t>
      салықтық емес түсімдер – 33 604,0 мың теңге;</w:t>
      </w:r>
    </w:p>
    <w:p>
      <w:pPr>
        <w:spacing w:after="0"/>
        <w:ind w:left="0"/>
        <w:jc w:val="both"/>
      </w:pPr>
      <w:r>
        <w:rPr>
          <w:rFonts w:ascii="Times New Roman"/>
          <w:b w:val="false"/>
          <w:i w:val="false"/>
          <w:color w:val="000000"/>
          <w:sz w:val="28"/>
        </w:rPr>
        <w:t>
      негізгі капиталды сатудан түсетін түсімдер –5 303,0 мың теңге;</w:t>
      </w:r>
    </w:p>
    <w:p>
      <w:pPr>
        <w:spacing w:after="0"/>
        <w:ind w:left="0"/>
        <w:jc w:val="both"/>
      </w:pPr>
      <w:r>
        <w:rPr>
          <w:rFonts w:ascii="Times New Roman"/>
          <w:b w:val="false"/>
          <w:i w:val="false"/>
          <w:color w:val="000000"/>
          <w:sz w:val="28"/>
        </w:rPr>
        <w:t>
      трансферттер түсімі – 6 085 271,1 мың теңге;</w:t>
      </w:r>
    </w:p>
    <w:p>
      <w:pPr>
        <w:spacing w:after="0"/>
        <w:ind w:left="0"/>
        <w:jc w:val="both"/>
      </w:pPr>
      <w:r>
        <w:rPr>
          <w:rFonts w:ascii="Times New Roman"/>
          <w:b w:val="false"/>
          <w:i w:val="false"/>
          <w:color w:val="000000"/>
          <w:sz w:val="28"/>
        </w:rPr>
        <w:t xml:space="preserve">
      2) шығындар – 9 164 010,0 мың теңге; </w:t>
      </w:r>
    </w:p>
    <w:p>
      <w:pPr>
        <w:spacing w:after="0"/>
        <w:ind w:left="0"/>
        <w:jc w:val="both"/>
      </w:pPr>
      <w:r>
        <w:rPr>
          <w:rFonts w:ascii="Times New Roman"/>
          <w:b w:val="false"/>
          <w:i w:val="false"/>
          <w:color w:val="000000"/>
          <w:sz w:val="28"/>
        </w:rPr>
        <w:t>
      3) таза бюджеттік кредиттеу – 19 012,0 мың теңге, соның ішінде:</w:t>
      </w:r>
    </w:p>
    <w:p>
      <w:pPr>
        <w:spacing w:after="0"/>
        <w:ind w:left="0"/>
        <w:jc w:val="both"/>
      </w:pPr>
      <w:r>
        <w:rPr>
          <w:rFonts w:ascii="Times New Roman"/>
          <w:b w:val="false"/>
          <w:i w:val="false"/>
          <w:color w:val="000000"/>
          <w:sz w:val="28"/>
        </w:rPr>
        <w:t xml:space="preserve">
      бюджеттік кредиттер – 53 534,0 мың теңге; </w:t>
      </w:r>
    </w:p>
    <w:p>
      <w:pPr>
        <w:spacing w:after="0"/>
        <w:ind w:left="0"/>
        <w:jc w:val="both"/>
      </w:pPr>
      <w:r>
        <w:rPr>
          <w:rFonts w:ascii="Times New Roman"/>
          <w:b w:val="false"/>
          <w:i w:val="false"/>
          <w:color w:val="000000"/>
          <w:sz w:val="28"/>
        </w:rPr>
        <w:t>
      бюджеттік кредиттерді өтеу – 34 522,0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- 877 639,9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877 639,9 мың теңге, соның ішінде:</w:t>
      </w:r>
    </w:p>
    <w:p>
      <w:pPr>
        <w:spacing w:after="0"/>
        <w:ind w:left="0"/>
        <w:jc w:val="both"/>
      </w:pPr>
      <w:r>
        <w:rPr>
          <w:rFonts w:ascii="Times New Roman"/>
          <w:b w:val="false"/>
          <w:i w:val="false"/>
          <w:color w:val="000000"/>
          <w:sz w:val="28"/>
        </w:rPr>
        <w:t>
      қарыздар түсімі – 843 454,0 мың теңге;</w:t>
      </w:r>
    </w:p>
    <w:p>
      <w:pPr>
        <w:spacing w:after="0"/>
        <w:ind w:left="0"/>
        <w:jc w:val="both"/>
      </w:pPr>
      <w:r>
        <w:rPr>
          <w:rFonts w:ascii="Times New Roman"/>
          <w:b w:val="false"/>
          <w:i w:val="false"/>
          <w:color w:val="000000"/>
          <w:sz w:val="28"/>
        </w:rPr>
        <w:t>
      қарыздарды өтеу – 36 420,0 мың теңге;</w:t>
      </w:r>
    </w:p>
    <w:p>
      <w:pPr>
        <w:spacing w:after="0"/>
        <w:ind w:left="0"/>
        <w:jc w:val="both"/>
      </w:pPr>
      <w:r>
        <w:rPr>
          <w:rFonts w:ascii="Times New Roman"/>
          <w:b w:val="false"/>
          <w:i w:val="false"/>
          <w:color w:val="000000"/>
          <w:sz w:val="28"/>
        </w:rPr>
        <w:t>
      бюджет каражатының пайдаланылатын қалдықтары – 70 605,9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25.11.2024 </w:t>
      </w:r>
      <w:r>
        <w:rPr>
          <w:rFonts w:ascii="Times New Roman"/>
          <w:b w:val="false"/>
          <w:i w:val="false"/>
          <w:color w:val="000000"/>
          <w:sz w:val="28"/>
        </w:rPr>
        <w:t>№ 20-383/VIII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арналған аудандық бюджетте аудандық бюджеттен ауылдық округтердің бюджеттерiне берілетін субвенциялар көлемi 723 643,0 мың теңге сомасында ескерілсін, соның ішінде:</w:t>
      </w:r>
    </w:p>
    <w:bookmarkEnd w:id="2"/>
    <w:p>
      <w:pPr>
        <w:spacing w:after="0"/>
        <w:ind w:left="0"/>
        <w:jc w:val="both"/>
      </w:pPr>
      <w:r>
        <w:rPr>
          <w:rFonts w:ascii="Times New Roman"/>
          <w:b w:val="false"/>
          <w:i w:val="false"/>
          <w:color w:val="000000"/>
          <w:sz w:val="28"/>
        </w:rPr>
        <w:t>
      Ақжар ауылдық округі – 24 956,0 мың теңге;</w:t>
      </w:r>
    </w:p>
    <w:p>
      <w:pPr>
        <w:spacing w:after="0"/>
        <w:ind w:left="0"/>
        <w:jc w:val="both"/>
      </w:pPr>
      <w:r>
        <w:rPr>
          <w:rFonts w:ascii="Times New Roman"/>
          <w:b w:val="false"/>
          <w:i w:val="false"/>
          <w:color w:val="000000"/>
          <w:sz w:val="28"/>
        </w:rPr>
        <w:t>
      Ақшоқы ауылдық округі – 26 740,0 мың теңге;</w:t>
      </w:r>
    </w:p>
    <w:p>
      <w:pPr>
        <w:spacing w:after="0"/>
        <w:ind w:left="0"/>
        <w:jc w:val="both"/>
      </w:pPr>
      <w:r>
        <w:rPr>
          <w:rFonts w:ascii="Times New Roman"/>
          <w:b w:val="false"/>
          <w:i w:val="false"/>
          <w:color w:val="000000"/>
          <w:sz w:val="28"/>
        </w:rPr>
        <w:t>
      Алтыншоқы ауылдық округі – 37 313,0 мың теңге;</w:t>
      </w:r>
    </w:p>
    <w:p>
      <w:pPr>
        <w:spacing w:after="0"/>
        <w:ind w:left="0"/>
        <w:jc w:val="both"/>
      </w:pPr>
      <w:r>
        <w:rPr>
          <w:rFonts w:ascii="Times New Roman"/>
          <w:b w:val="false"/>
          <w:i w:val="false"/>
          <w:color w:val="000000"/>
          <w:sz w:val="28"/>
        </w:rPr>
        <w:t>
      Барқытбел ауылдық округі – 29 926,0 мың теңге;</w:t>
      </w:r>
    </w:p>
    <w:p>
      <w:pPr>
        <w:spacing w:after="0"/>
        <w:ind w:left="0"/>
        <w:jc w:val="both"/>
      </w:pPr>
      <w:r>
        <w:rPr>
          <w:rFonts w:ascii="Times New Roman"/>
          <w:b w:val="false"/>
          <w:i w:val="false"/>
          <w:color w:val="000000"/>
          <w:sz w:val="28"/>
        </w:rPr>
        <w:t>
      Бақты ауылдық округі – 29 570,0 мың теңге;</w:t>
      </w:r>
    </w:p>
    <w:p>
      <w:pPr>
        <w:spacing w:after="0"/>
        <w:ind w:left="0"/>
        <w:jc w:val="both"/>
      </w:pPr>
      <w:r>
        <w:rPr>
          <w:rFonts w:ascii="Times New Roman"/>
          <w:b w:val="false"/>
          <w:i w:val="false"/>
          <w:color w:val="000000"/>
          <w:sz w:val="28"/>
        </w:rPr>
        <w:t>
      Бестерек ауылдық округі – 24 063,0 мың теңге;</w:t>
      </w:r>
    </w:p>
    <w:p>
      <w:pPr>
        <w:spacing w:after="0"/>
        <w:ind w:left="0"/>
        <w:jc w:val="both"/>
      </w:pPr>
      <w:r>
        <w:rPr>
          <w:rFonts w:ascii="Times New Roman"/>
          <w:b w:val="false"/>
          <w:i w:val="false"/>
          <w:color w:val="000000"/>
          <w:sz w:val="28"/>
        </w:rPr>
        <w:t>
      Егинсу ауылдық округі – 29 095,0 мың теңге;</w:t>
      </w:r>
    </w:p>
    <w:p>
      <w:pPr>
        <w:spacing w:after="0"/>
        <w:ind w:left="0"/>
        <w:jc w:val="both"/>
      </w:pPr>
      <w:r>
        <w:rPr>
          <w:rFonts w:ascii="Times New Roman"/>
          <w:b w:val="false"/>
          <w:i w:val="false"/>
          <w:color w:val="000000"/>
          <w:sz w:val="28"/>
        </w:rPr>
        <w:t>
      Елтай ауылдық округі – 31 729,0 мың теңге;</w:t>
      </w:r>
    </w:p>
    <w:p>
      <w:pPr>
        <w:spacing w:after="0"/>
        <w:ind w:left="0"/>
        <w:jc w:val="both"/>
      </w:pPr>
      <w:r>
        <w:rPr>
          <w:rFonts w:ascii="Times New Roman"/>
          <w:b w:val="false"/>
          <w:i w:val="false"/>
          <w:color w:val="000000"/>
          <w:sz w:val="28"/>
        </w:rPr>
        <w:t>
      Жаңа Тілек ауылдық округі – 29 252,0 мың теңге;</w:t>
      </w:r>
    </w:p>
    <w:p>
      <w:pPr>
        <w:spacing w:after="0"/>
        <w:ind w:left="0"/>
        <w:jc w:val="both"/>
      </w:pPr>
      <w:r>
        <w:rPr>
          <w:rFonts w:ascii="Times New Roman"/>
          <w:b w:val="false"/>
          <w:i w:val="false"/>
          <w:color w:val="000000"/>
          <w:sz w:val="28"/>
        </w:rPr>
        <w:t>
      Жоғарғы Егінсу ауылдық округі – 27 134,0 мың теңге;</w:t>
      </w:r>
    </w:p>
    <w:p>
      <w:pPr>
        <w:spacing w:after="0"/>
        <w:ind w:left="0"/>
        <w:jc w:val="both"/>
      </w:pPr>
      <w:r>
        <w:rPr>
          <w:rFonts w:ascii="Times New Roman"/>
          <w:b w:val="false"/>
          <w:i w:val="false"/>
          <w:color w:val="000000"/>
          <w:sz w:val="28"/>
        </w:rPr>
        <w:t>
      Қабанбай ауылдық округі – 13 183,0 мың теңге;</w:t>
      </w:r>
    </w:p>
    <w:p>
      <w:pPr>
        <w:spacing w:after="0"/>
        <w:ind w:left="0"/>
        <w:jc w:val="both"/>
      </w:pPr>
      <w:r>
        <w:rPr>
          <w:rFonts w:ascii="Times New Roman"/>
          <w:b w:val="false"/>
          <w:i w:val="false"/>
          <w:color w:val="000000"/>
          <w:sz w:val="28"/>
        </w:rPr>
        <w:t>
      Қарабұлақ ауылдық округі – 34 889,0 мың теңге;</w:t>
      </w:r>
    </w:p>
    <w:p>
      <w:pPr>
        <w:spacing w:after="0"/>
        <w:ind w:left="0"/>
        <w:jc w:val="both"/>
      </w:pPr>
      <w:r>
        <w:rPr>
          <w:rFonts w:ascii="Times New Roman"/>
          <w:b w:val="false"/>
          <w:i w:val="false"/>
          <w:color w:val="000000"/>
          <w:sz w:val="28"/>
        </w:rPr>
        <w:t>
      Қарабұта ауылдық округі – 28 367,0 мың теңге;</w:t>
      </w:r>
    </w:p>
    <w:p>
      <w:pPr>
        <w:spacing w:after="0"/>
        <w:ind w:left="0"/>
        <w:jc w:val="both"/>
      </w:pPr>
      <w:r>
        <w:rPr>
          <w:rFonts w:ascii="Times New Roman"/>
          <w:b w:val="false"/>
          <w:i w:val="false"/>
          <w:color w:val="000000"/>
          <w:sz w:val="28"/>
        </w:rPr>
        <w:t>
      Қаратал ауылдық округі – 34 493,0 мың теңге;</w:t>
      </w:r>
    </w:p>
    <w:p>
      <w:pPr>
        <w:spacing w:after="0"/>
        <w:ind w:left="0"/>
        <w:jc w:val="both"/>
      </w:pPr>
      <w:r>
        <w:rPr>
          <w:rFonts w:ascii="Times New Roman"/>
          <w:b w:val="false"/>
          <w:i w:val="false"/>
          <w:color w:val="000000"/>
          <w:sz w:val="28"/>
        </w:rPr>
        <w:t>
      Қаратұма ауылдық округі – 24 074,0 мың теңге;</w:t>
      </w:r>
    </w:p>
    <w:p>
      <w:pPr>
        <w:spacing w:after="0"/>
        <w:ind w:left="0"/>
        <w:jc w:val="both"/>
      </w:pPr>
      <w:r>
        <w:rPr>
          <w:rFonts w:ascii="Times New Roman"/>
          <w:b w:val="false"/>
          <w:i w:val="false"/>
          <w:color w:val="000000"/>
          <w:sz w:val="28"/>
        </w:rPr>
        <w:t>
      Келдімұрат ауылдық округі – 26 684,0 мың теңге;</w:t>
      </w:r>
    </w:p>
    <w:p>
      <w:pPr>
        <w:spacing w:after="0"/>
        <w:ind w:left="0"/>
        <w:jc w:val="both"/>
      </w:pPr>
      <w:r>
        <w:rPr>
          <w:rFonts w:ascii="Times New Roman"/>
          <w:b w:val="false"/>
          <w:i w:val="false"/>
          <w:color w:val="000000"/>
          <w:sz w:val="28"/>
        </w:rPr>
        <w:t>
      Көкөзек ауылдық округі – 25 773,0 мың теңге;</w:t>
      </w:r>
    </w:p>
    <w:p>
      <w:pPr>
        <w:spacing w:after="0"/>
        <w:ind w:left="0"/>
        <w:jc w:val="both"/>
      </w:pPr>
      <w:r>
        <w:rPr>
          <w:rFonts w:ascii="Times New Roman"/>
          <w:b w:val="false"/>
          <w:i w:val="false"/>
          <w:color w:val="000000"/>
          <w:sz w:val="28"/>
        </w:rPr>
        <w:t>
      Көктал ауылдық округі – 26 271,0 мың теңге;</w:t>
      </w:r>
    </w:p>
    <w:p>
      <w:pPr>
        <w:spacing w:after="0"/>
        <w:ind w:left="0"/>
        <w:jc w:val="both"/>
      </w:pPr>
      <w:r>
        <w:rPr>
          <w:rFonts w:ascii="Times New Roman"/>
          <w:b w:val="false"/>
          <w:i w:val="false"/>
          <w:color w:val="000000"/>
          <w:sz w:val="28"/>
        </w:rPr>
        <w:t>
      Көктерек ауылдық округі – 33 361,0 мың теңге;</w:t>
      </w:r>
    </w:p>
    <w:p>
      <w:pPr>
        <w:spacing w:after="0"/>
        <w:ind w:left="0"/>
        <w:jc w:val="both"/>
      </w:pPr>
      <w:r>
        <w:rPr>
          <w:rFonts w:ascii="Times New Roman"/>
          <w:b w:val="false"/>
          <w:i w:val="false"/>
          <w:color w:val="000000"/>
          <w:sz w:val="28"/>
        </w:rPr>
        <w:t>
      Көлденен ауылдық округі – 24 634,0 мың теңге;</w:t>
      </w:r>
    </w:p>
    <w:p>
      <w:pPr>
        <w:spacing w:after="0"/>
        <w:ind w:left="0"/>
        <w:jc w:val="both"/>
      </w:pPr>
      <w:r>
        <w:rPr>
          <w:rFonts w:ascii="Times New Roman"/>
          <w:b w:val="false"/>
          <w:i w:val="false"/>
          <w:color w:val="000000"/>
          <w:sz w:val="28"/>
        </w:rPr>
        <w:t>
      Қарақол ауылдық округі – 32 111,0 мың теңге;</w:t>
      </w:r>
    </w:p>
    <w:p>
      <w:pPr>
        <w:spacing w:after="0"/>
        <w:ind w:left="0"/>
        <w:jc w:val="both"/>
      </w:pPr>
      <w:r>
        <w:rPr>
          <w:rFonts w:ascii="Times New Roman"/>
          <w:b w:val="false"/>
          <w:i w:val="false"/>
          <w:color w:val="000000"/>
          <w:sz w:val="28"/>
        </w:rPr>
        <w:t>
      Қоныршаулі ауылдық округі – 36 295,0 мың теңге;</w:t>
      </w:r>
    </w:p>
    <w:p>
      <w:pPr>
        <w:spacing w:after="0"/>
        <w:ind w:left="0"/>
        <w:jc w:val="both"/>
      </w:pPr>
      <w:r>
        <w:rPr>
          <w:rFonts w:ascii="Times New Roman"/>
          <w:b w:val="false"/>
          <w:i w:val="false"/>
          <w:color w:val="000000"/>
          <w:sz w:val="28"/>
        </w:rPr>
        <w:t>
      Мақаншы ауылдық округі – 3 040,0 мың теңге;</w:t>
      </w:r>
    </w:p>
    <w:p>
      <w:pPr>
        <w:spacing w:after="0"/>
        <w:ind w:left="0"/>
        <w:jc w:val="both"/>
      </w:pPr>
      <w:r>
        <w:rPr>
          <w:rFonts w:ascii="Times New Roman"/>
          <w:b w:val="false"/>
          <w:i w:val="false"/>
          <w:color w:val="000000"/>
          <w:sz w:val="28"/>
        </w:rPr>
        <w:t>
      Науалы ауылдық округі – 30 038,0 мың теңге;</w:t>
      </w:r>
    </w:p>
    <w:p>
      <w:pPr>
        <w:spacing w:after="0"/>
        <w:ind w:left="0"/>
        <w:jc w:val="both"/>
      </w:pPr>
      <w:r>
        <w:rPr>
          <w:rFonts w:ascii="Times New Roman"/>
          <w:b w:val="false"/>
          <w:i w:val="false"/>
          <w:color w:val="000000"/>
          <w:sz w:val="28"/>
        </w:rPr>
        <w:t>
      Салқынбел ауылдық округі – 30 319,0 мың теңге;</w:t>
      </w:r>
    </w:p>
    <w:p>
      <w:pPr>
        <w:spacing w:after="0"/>
        <w:ind w:left="0"/>
        <w:jc w:val="both"/>
      </w:pPr>
      <w:r>
        <w:rPr>
          <w:rFonts w:ascii="Times New Roman"/>
          <w:b w:val="false"/>
          <w:i w:val="false"/>
          <w:color w:val="000000"/>
          <w:sz w:val="28"/>
        </w:rPr>
        <w:t>
      Үржар ауылдық округі –0,0 мың теңге;</w:t>
      </w:r>
    </w:p>
    <w:p>
      <w:pPr>
        <w:spacing w:after="0"/>
        <w:ind w:left="0"/>
        <w:jc w:val="both"/>
      </w:pPr>
      <w:r>
        <w:rPr>
          <w:rFonts w:ascii="Times New Roman"/>
          <w:b w:val="false"/>
          <w:i w:val="false"/>
          <w:color w:val="000000"/>
          <w:sz w:val="28"/>
        </w:rPr>
        <w:t>
      Шолпан ауылдық округі – 30 333,0 мың теңге.</w:t>
      </w:r>
    </w:p>
    <w:bookmarkStart w:name="z7" w:id="3"/>
    <w:p>
      <w:pPr>
        <w:spacing w:after="0"/>
        <w:ind w:left="0"/>
        <w:jc w:val="both"/>
      </w:pPr>
      <w:r>
        <w:rPr>
          <w:rFonts w:ascii="Times New Roman"/>
          <w:b w:val="false"/>
          <w:i w:val="false"/>
          <w:color w:val="000000"/>
          <w:sz w:val="28"/>
        </w:rPr>
        <w:t xml:space="preserve">
      3. Ауданның жергілікті атқарушы органының резерві 2024 жылға 33 000,0 мың теңге сомасында бекітілсін. </w:t>
      </w:r>
    </w:p>
    <w:bookmarkEnd w:id="3"/>
    <w:bookmarkStart w:name="z8" w:id="4"/>
    <w:p>
      <w:pPr>
        <w:spacing w:after="0"/>
        <w:ind w:left="0"/>
        <w:jc w:val="both"/>
      </w:pPr>
      <w:r>
        <w:rPr>
          <w:rFonts w:ascii="Times New Roman"/>
          <w:b w:val="false"/>
          <w:i w:val="false"/>
          <w:color w:val="000000"/>
          <w:sz w:val="28"/>
        </w:rPr>
        <w:t xml:space="preserve">
      4. Қазақстан Республикасының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жылға республикалық бюджеттен, тұрғын үй сатып алу немесе салу үшін әлеуметтік қолдауға бюджеттік кредит 53 534,0 мың теңге сомасы және аудандық бюджеттен көтерме жәрдемақы 2 954,0 мың теңге сомасы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Үржар аудандық мәслихатының 20.09.2024 </w:t>
      </w:r>
      <w:r>
        <w:rPr>
          <w:rFonts w:ascii="Times New Roman"/>
          <w:b w:val="false"/>
          <w:i w:val="false"/>
          <w:color w:val="000000"/>
          <w:sz w:val="28"/>
        </w:rPr>
        <w:t>№ 18-339/VIII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5. Бюджеттік инвестициялық жобаларды жүзеге асыруға бағытталған 2024-2026 жылдарға Үржар ауданы бюджетінің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p>
      <w:pPr>
        <w:spacing w:after="0"/>
        <w:ind w:left="0"/>
        <w:jc w:val="both"/>
      </w:pPr>
      <w:r>
        <w:rPr>
          <w:rFonts w:ascii="Times New Roman"/>
          <w:b w:val="false"/>
          <w:i w:val="false"/>
          <w:color w:val="000000"/>
          <w:sz w:val="28"/>
        </w:rPr>
        <w:t>
      6.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ауданының 2024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Үржар аудандық мәслихатының 25.11.2024 </w:t>
      </w:r>
      <w:r>
        <w:rPr>
          <w:rFonts w:ascii="Times New Roman"/>
          <w:b w:val="false"/>
          <w:i w:val="false"/>
          <w:color w:val="ff0000"/>
          <w:sz w:val="28"/>
        </w:rPr>
        <w:t>№ 20-383/VIII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8 305 382,1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6 060 140,5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6 520 281,0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6 435 203,0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№8-185/VIII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жүзеге асыруға бағытталған 2024-2026 жылдарға Үржар ауданы бюджетінің даму бағдарламаларының тізбесі</w:t>
      </w:r>
    </w:p>
    <w:p>
      <w:pPr>
        <w:spacing w:after="0"/>
        <w:ind w:left="0"/>
        <w:jc w:val="both"/>
      </w:pPr>
      <w:r>
        <w:rPr>
          <w:rFonts w:ascii="Times New Roman"/>
          <w:b w:val="false"/>
          <w:i w:val="false"/>
          <w:color w:val="ff0000"/>
          <w:sz w:val="28"/>
        </w:rPr>
        <w:t xml:space="preserve">
      Ескерту. 4 қосымша жаңа редакцияда – Абай облысы Үржар аудандық мәслихатының 25.11.2024 </w:t>
      </w:r>
      <w:r>
        <w:rPr>
          <w:rFonts w:ascii="Times New Roman"/>
          <w:b w:val="false"/>
          <w:i w:val="false"/>
          <w:color w:val="ff0000"/>
          <w:sz w:val="28"/>
        </w:rPr>
        <w:t>№ 20-383/VIII</w:t>
      </w:r>
      <w:r>
        <w:rPr>
          <w:rFonts w:ascii="Times New Roman"/>
          <w:b w:val="false"/>
          <w:i w:val="false"/>
          <w:color w:val="ff0000"/>
          <w:sz w:val="28"/>
        </w:rPr>
        <w:t xml:space="preserve"> шешімімен (01.01.2024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әкімшілік ғимараты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Қаратал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 антенна-мачталық құрылғысын салуға" ЖСҚ әзірлеу және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Айтбай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Батпақты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Науалы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Лайбұлақ ауылында антенна-мачталық құрылғысын салуға" ЖСҚ әзірлеу және сараптамадан өткізу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Қайыңды ауылында медициналық пунктке сыртқы инженерлік желілерді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Көктал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Келдімұрат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Барлық Арасан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Батпақты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Қарабұлақ ауылында дәрігерлік амбулаторияға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Қарабұйрат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Благодатное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фельдшерлік пунктке сыртқы инженерлік желілер салу және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 сыртқы инженерлік желілерді салу және медициналық пунктке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Некрасовка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Көктерек ауылындағы мәдениет үйін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денешынықтыру сауықтыру кешенінің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стадионды қайта жаңғырту"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Жаңа Тілек ауылына спорт модуль құрылысы"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қазандық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Жаңа Тілек, Қарақол, Шолпан, Сегізбай, Айтбай, Ақжар және Бестерек ауылдарында мал қорымы құрылысы" ЖСҚ әзірлеуге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ауылына жануарларға арналған баспаналар, уақытша ұстау пункттерін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 айналып өту автомобиль жолын реконструкциялау"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әуежайы терминалын қайта жаңғырту" әзірленген ЖСҚ сараптамадан өткізу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бағдарламасымен салынған жеке тұрғын үй құрылысы үшін 35/10 кВт қосалқы станция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Ақжар ауылындағы көп пәтерлі тұрғын үйлерге инженерлік-коммуникациялық инфрақұрылым құрылсына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 спорт модулінің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2 026 558,4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