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7d2b" w14:textId="06e7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22-393/VII "Үржар ауданы Салқынбел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6-140/VIII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22-393/VII "Үржар ауданы Салқынбел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Салқынбел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31 181,8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29 283,8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31 860,8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679,0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679,0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№6- 140/VIII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