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e548" w14:textId="119e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2022 жылғы 29 желтоқсандағы № 22-389/VII "Үржар ауданы Қаратұма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27 қазандағы № 6-137/VIII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22-389/VII "2023-2025 жылдарға арналған Үржар ауданы Қаратұма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Қаратұма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40 943,0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37 667,0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41 130,7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187,7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Қаратұма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№6-137/VIII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