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14de" w14:textId="9c21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2022 жылғы 29 желтоқсандағы № 22-384/VII "Үржар ауданы Қабанбай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6-134/VIII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22 желтоқсандағы № 22-384/VII "Үржар ауданы Қабанбай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Қабанбай ауылдық округінің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68 841,0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31 021,0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37 066,0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71 781,9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- 2 940,9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2 940,9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2 940,9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