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7881" w14:textId="540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22-383/VII "Үржар ауданы Көлденең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6-133/VIII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22-383/VII "2023-2025 жылдарға арналған Үржар ауданы Көлденең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Үржар ауданы Көлденең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39 971,8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36 387,8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41 031,8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№22-383/VIІ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2023 жылға арналған бюджеті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