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9b67" w14:textId="c219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22-382/VII "Үржар ауданы Көктерек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6-132/VIII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22-382/VII "Үржар ауданы Көктерек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Көктерек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47 187,0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44 358,0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47 532,5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№22-382/VIІ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