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1362" w14:textId="96a13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маслихатының 2022 жылғы 29 желтоқсандағы № 22-380/VII "Үржар ауданы Көкөзек ауылдық округінің 2023-2025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2023 жылғы 27 қазандағы № 6-131/VIII шешімі. Күші жойылды - Абай облысы Үржар аудандық мәслихатының 2023 жылғы 26 желтоқсандағы № 9-222/VIII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2022 жылғы 29 желтоқсандағы № 22-382/VII "Үржар ауданы Көкөзек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Көкөзек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келесідей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36 050,5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4 492,0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31 558,5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36 767,2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-716,7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716,7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716,7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№6-131/VIII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№22-380/VIІ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Көкөзек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калып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