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2ddae" w14:textId="782dd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"Үржар аудандық мәслихатының 2022 жылғы 22 желтоқсандағы № 22-359/VII "2023-2025 жылдарға арналған Үржар ауданының бюджеті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Абай облысы Үржар аудандық мәслихатының 2023 жылғы 13 қазандағы № 6-125/VIII шешімі. Күші жойылды - Абай облысы Үржар аудандық мәслихатының 2023 жылғы 26 желтоқсандағы № 9-222/VIII шешімі</w:t>
      </w:r>
    </w:p>
    <w:p>
      <w:pPr>
        <w:spacing w:after="0"/>
        <w:ind w:left="0"/>
        <w:jc w:val="both"/>
      </w:pPr>
      <w:r>
        <w:rPr>
          <w:rFonts w:ascii="Times New Roman"/>
          <w:b w:val="false"/>
          <w:i w:val="false"/>
          <w:color w:val="ff0000"/>
          <w:sz w:val="28"/>
        </w:rPr>
        <w:t xml:space="preserve">
      Ескерту. Күші жойылды - Абай облысы Үржар аудандық мәслихатының 26.12.2023 </w:t>
      </w:r>
      <w:r>
        <w:rPr>
          <w:rFonts w:ascii="Times New Roman"/>
          <w:b w:val="false"/>
          <w:i w:val="false"/>
          <w:color w:val="ff0000"/>
          <w:sz w:val="28"/>
        </w:rPr>
        <w:t>№ 9-222/VIII</w:t>
      </w:r>
      <w:r>
        <w:rPr>
          <w:rFonts w:ascii="Times New Roman"/>
          <w:b w:val="false"/>
          <w:i w:val="false"/>
          <w:color w:val="ff0000"/>
          <w:sz w:val="28"/>
        </w:rPr>
        <w:t xml:space="preserve"> шешімімен (01.01.2024 бастап қолданысқа енгізіледі).</w:t>
      </w:r>
    </w:p>
    <w:bookmarkStart w:name="z5" w:id="0"/>
    <w:p>
      <w:pPr>
        <w:spacing w:after="0"/>
        <w:ind w:left="0"/>
        <w:jc w:val="both"/>
      </w:pPr>
      <w:r>
        <w:rPr>
          <w:rFonts w:ascii="Times New Roman"/>
          <w:b w:val="false"/>
          <w:i w:val="false"/>
          <w:color w:val="000000"/>
          <w:sz w:val="28"/>
        </w:rPr>
        <w:t>
      Үржар аудандық мәслихаты ШЕШТІ:</w:t>
      </w:r>
    </w:p>
    <w:bookmarkEnd w:id="0"/>
    <w:bookmarkStart w:name="z6" w:id="1"/>
    <w:p>
      <w:pPr>
        <w:spacing w:after="0"/>
        <w:ind w:left="0"/>
        <w:jc w:val="both"/>
      </w:pPr>
      <w:r>
        <w:rPr>
          <w:rFonts w:ascii="Times New Roman"/>
          <w:b w:val="false"/>
          <w:i w:val="false"/>
          <w:color w:val="000000"/>
          <w:sz w:val="28"/>
        </w:rPr>
        <w:t xml:space="preserve">
      1. Үржар аудандық мәслихатының "2023-2024 жылдарға арналған Үржар ауданының бюджеті туралы" 2022 жылғы 22 желтоқсандағы №22-359/VII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 </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8" w:id="2"/>
    <w:p>
      <w:pPr>
        <w:spacing w:after="0"/>
        <w:ind w:left="0"/>
        <w:jc w:val="both"/>
      </w:pPr>
      <w:r>
        <w:rPr>
          <w:rFonts w:ascii="Times New Roman"/>
          <w:b w:val="false"/>
          <w:i w:val="false"/>
          <w:color w:val="000000"/>
          <w:sz w:val="28"/>
        </w:rPr>
        <w:t xml:space="preserve">
      "1. 2023-2025 жылдарға арналған Үржар ауданының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қосымшаларға</w:t>
      </w:r>
      <w:r>
        <w:rPr>
          <w:rFonts w:ascii="Times New Roman"/>
          <w:b w:val="false"/>
          <w:i w:val="false"/>
          <w:color w:val="000000"/>
          <w:sz w:val="28"/>
        </w:rPr>
        <w:t xml:space="preserve"> сәйкес, соның ішінде 2023 жылға келесідей көлемдерде бекітілсін:</w:t>
      </w:r>
    </w:p>
    <w:bookmarkEnd w:id="2"/>
    <w:bookmarkStart w:name="z9" w:id="3"/>
    <w:p>
      <w:pPr>
        <w:spacing w:after="0"/>
        <w:ind w:left="0"/>
        <w:jc w:val="both"/>
      </w:pPr>
      <w:r>
        <w:rPr>
          <w:rFonts w:ascii="Times New Roman"/>
          <w:b w:val="false"/>
          <w:i w:val="false"/>
          <w:color w:val="000000"/>
          <w:sz w:val="28"/>
        </w:rPr>
        <w:t>
      1) кірістер – 11 881 902,6 мың теңге, соның ішінде:</w:t>
      </w:r>
    </w:p>
    <w:bookmarkEnd w:id="3"/>
    <w:bookmarkStart w:name="z10" w:id="4"/>
    <w:p>
      <w:pPr>
        <w:spacing w:after="0"/>
        <w:ind w:left="0"/>
        <w:jc w:val="both"/>
      </w:pPr>
      <w:r>
        <w:rPr>
          <w:rFonts w:ascii="Times New Roman"/>
          <w:b w:val="false"/>
          <w:i w:val="false"/>
          <w:color w:val="000000"/>
          <w:sz w:val="28"/>
        </w:rPr>
        <w:t>
      салықтық түсімдер – 2 816 438,0 мың теңге;</w:t>
      </w:r>
    </w:p>
    <w:bookmarkEnd w:id="4"/>
    <w:bookmarkStart w:name="z11" w:id="5"/>
    <w:p>
      <w:pPr>
        <w:spacing w:after="0"/>
        <w:ind w:left="0"/>
        <w:jc w:val="both"/>
      </w:pPr>
      <w:r>
        <w:rPr>
          <w:rFonts w:ascii="Times New Roman"/>
          <w:b w:val="false"/>
          <w:i w:val="false"/>
          <w:color w:val="000000"/>
          <w:sz w:val="28"/>
        </w:rPr>
        <w:t>
      салықтық емес түсімдер – 80 460,0 мың теңге;</w:t>
      </w:r>
    </w:p>
    <w:bookmarkEnd w:id="5"/>
    <w:bookmarkStart w:name="z12" w:id="6"/>
    <w:p>
      <w:pPr>
        <w:spacing w:after="0"/>
        <w:ind w:left="0"/>
        <w:jc w:val="both"/>
      </w:pPr>
      <w:r>
        <w:rPr>
          <w:rFonts w:ascii="Times New Roman"/>
          <w:b w:val="false"/>
          <w:i w:val="false"/>
          <w:color w:val="000000"/>
          <w:sz w:val="28"/>
        </w:rPr>
        <w:t>
      негізгі капиталды сатудан түсетін түсімдер – 43 387,0 мың теңге;</w:t>
      </w:r>
    </w:p>
    <w:bookmarkEnd w:id="6"/>
    <w:bookmarkStart w:name="z13" w:id="7"/>
    <w:p>
      <w:pPr>
        <w:spacing w:after="0"/>
        <w:ind w:left="0"/>
        <w:jc w:val="both"/>
      </w:pPr>
      <w:r>
        <w:rPr>
          <w:rFonts w:ascii="Times New Roman"/>
          <w:b w:val="false"/>
          <w:i w:val="false"/>
          <w:color w:val="000000"/>
          <w:sz w:val="28"/>
        </w:rPr>
        <w:t>
      трансферттер түсімі – 8 941 617,6 мың теңге;</w:t>
      </w:r>
    </w:p>
    <w:bookmarkEnd w:id="7"/>
    <w:bookmarkStart w:name="z14" w:id="8"/>
    <w:p>
      <w:pPr>
        <w:spacing w:after="0"/>
        <w:ind w:left="0"/>
        <w:jc w:val="both"/>
      </w:pPr>
      <w:r>
        <w:rPr>
          <w:rFonts w:ascii="Times New Roman"/>
          <w:b w:val="false"/>
          <w:i w:val="false"/>
          <w:color w:val="000000"/>
          <w:sz w:val="28"/>
        </w:rPr>
        <w:t>
      2) шығындар – 12 053 828,6 мың теңге;</w:t>
      </w:r>
    </w:p>
    <w:bookmarkEnd w:id="8"/>
    <w:bookmarkStart w:name="z15" w:id="9"/>
    <w:p>
      <w:pPr>
        <w:spacing w:after="0"/>
        <w:ind w:left="0"/>
        <w:jc w:val="both"/>
      </w:pPr>
      <w:r>
        <w:rPr>
          <w:rFonts w:ascii="Times New Roman"/>
          <w:b w:val="false"/>
          <w:i w:val="false"/>
          <w:color w:val="000000"/>
          <w:sz w:val="28"/>
        </w:rPr>
        <w:t>
      3) таза бюджеттік кредиттеу – 35 145,0 мың теңге, соның ішінде:</w:t>
      </w:r>
    </w:p>
    <w:bookmarkEnd w:id="9"/>
    <w:bookmarkStart w:name="z16" w:id="10"/>
    <w:p>
      <w:pPr>
        <w:spacing w:after="0"/>
        <w:ind w:left="0"/>
        <w:jc w:val="both"/>
      </w:pPr>
      <w:r>
        <w:rPr>
          <w:rFonts w:ascii="Times New Roman"/>
          <w:b w:val="false"/>
          <w:i w:val="false"/>
          <w:color w:val="000000"/>
          <w:sz w:val="28"/>
        </w:rPr>
        <w:t>
      бюджеттік кредиттер – 72 450,0 мың теңге;</w:t>
      </w:r>
    </w:p>
    <w:bookmarkEnd w:id="10"/>
    <w:bookmarkStart w:name="z17" w:id="11"/>
    <w:p>
      <w:pPr>
        <w:spacing w:after="0"/>
        <w:ind w:left="0"/>
        <w:jc w:val="both"/>
      </w:pPr>
      <w:r>
        <w:rPr>
          <w:rFonts w:ascii="Times New Roman"/>
          <w:b w:val="false"/>
          <w:i w:val="false"/>
          <w:color w:val="000000"/>
          <w:sz w:val="28"/>
        </w:rPr>
        <w:t>
      бюджеттік кредиттерді өтеу – 37 305,0 мың теңге;</w:t>
      </w:r>
    </w:p>
    <w:bookmarkEnd w:id="11"/>
    <w:bookmarkStart w:name="z18" w:id="12"/>
    <w:p>
      <w:pPr>
        <w:spacing w:after="0"/>
        <w:ind w:left="0"/>
        <w:jc w:val="both"/>
      </w:pPr>
      <w:r>
        <w:rPr>
          <w:rFonts w:ascii="Times New Roman"/>
          <w:b w:val="false"/>
          <w:i w:val="false"/>
          <w:color w:val="000000"/>
          <w:sz w:val="28"/>
        </w:rPr>
        <w:t>
      4) қаржы активтерімен операциялар бойынша сальдо – 0,0 мың теңге, соның ішінде:</w:t>
      </w:r>
    </w:p>
    <w:bookmarkEnd w:id="12"/>
    <w:bookmarkStart w:name="z19" w:id="13"/>
    <w:p>
      <w:pPr>
        <w:spacing w:after="0"/>
        <w:ind w:left="0"/>
        <w:jc w:val="both"/>
      </w:pPr>
      <w:r>
        <w:rPr>
          <w:rFonts w:ascii="Times New Roman"/>
          <w:b w:val="false"/>
          <w:i w:val="false"/>
          <w:color w:val="000000"/>
          <w:sz w:val="28"/>
        </w:rPr>
        <w:t>
      қаржы активтерін сатып алу – 0,0 мың теңге;</w:t>
      </w:r>
    </w:p>
    <w:bookmarkEnd w:id="13"/>
    <w:bookmarkStart w:name="z20" w:id="14"/>
    <w:p>
      <w:pPr>
        <w:spacing w:after="0"/>
        <w:ind w:left="0"/>
        <w:jc w:val="both"/>
      </w:pPr>
      <w:r>
        <w:rPr>
          <w:rFonts w:ascii="Times New Roman"/>
          <w:b w:val="false"/>
          <w:i w:val="false"/>
          <w:color w:val="000000"/>
          <w:sz w:val="28"/>
        </w:rPr>
        <w:t>
      мемлекеттік қаржы активтерін сатудан түсетін түсімдер – 0,0 мың теңге;</w:t>
      </w:r>
    </w:p>
    <w:bookmarkEnd w:id="14"/>
    <w:bookmarkStart w:name="z21" w:id="15"/>
    <w:p>
      <w:pPr>
        <w:spacing w:after="0"/>
        <w:ind w:left="0"/>
        <w:jc w:val="both"/>
      </w:pPr>
      <w:r>
        <w:rPr>
          <w:rFonts w:ascii="Times New Roman"/>
          <w:b w:val="false"/>
          <w:i w:val="false"/>
          <w:color w:val="000000"/>
          <w:sz w:val="28"/>
        </w:rPr>
        <w:t>
      5) бюджет тапшылығы (профициті) – - 207 071,0 мың теңге;</w:t>
      </w:r>
    </w:p>
    <w:bookmarkEnd w:id="15"/>
    <w:bookmarkStart w:name="z22" w:id="16"/>
    <w:p>
      <w:pPr>
        <w:spacing w:after="0"/>
        <w:ind w:left="0"/>
        <w:jc w:val="both"/>
      </w:pPr>
      <w:r>
        <w:rPr>
          <w:rFonts w:ascii="Times New Roman"/>
          <w:b w:val="false"/>
          <w:i w:val="false"/>
          <w:color w:val="000000"/>
          <w:sz w:val="28"/>
        </w:rPr>
        <w:t>
      6) бюджет тапшылығын қаржыландыру (профицитін пайдалану) – 207 071,0 мың теңге, соның ішінде:</w:t>
      </w:r>
    </w:p>
    <w:bookmarkEnd w:id="16"/>
    <w:bookmarkStart w:name="z23" w:id="17"/>
    <w:p>
      <w:pPr>
        <w:spacing w:after="0"/>
        <w:ind w:left="0"/>
        <w:jc w:val="both"/>
      </w:pPr>
      <w:r>
        <w:rPr>
          <w:rFonts w:ascii="Times New Roman"/>
          <w:b w:val="false"/>
          <w:i w:val="false"/>
          <w:color w:val="000000"/>
          <w:sz w:val="28"/>
        </w:rPr>
        <w:t>
      қарыздар түсімі – 72 450,0 мың теңге;</w:t>
      </w:r>
    </w:p>
    <w:bookmarkEnd w:id="17"/>
    <w:bookmarkStart w:name="z24" w:id="18"/>
    <w:p>
      <w:pPr>
        <w:spacing w:after="0"/>
        <w:ind w:left="0"/>
        <w:jc w:val="both"/>
      </w:pPr>
      <w:r>
        <w:rPr>
          <w:rFonts w:ascii="Times New Roman"/>
          <w:b w:val="false"/>
          <w:i w:val="false"/>
          <w:color w:val="000000"/>
          <w:sz w:val="28"/>
        </w:rPr>
        <w:t>
      қарыздарды өтеу – 37 305,0 мың теңге;</w:t>
      </w:r>
    </w:p>
    <w:bookmarkEnd w:id="18"/>
    <w:bookmarkStart w:name="z25" w:id="19"/>
    <w:p>
      <w:pPr>
        <w:spacing w:after="0"/>
        <w:ind w:left="0"/>
        <w:jc w:val="both"/>
      </w:pPr>
      <w:r>
        <w:rPr>
          <w:rFonts w:ascii="Times New Roman"/>
          <w:b w:val="false"/>
          <w:i w:val="false"/>
          <w:color w:val="000000"/>
          <w:sz w:val="28"/>
        </w:rPr>
        <w:t>
      бюджет қаражатының пайдаланылатын қалдықтары –171 926,0 мың теңге.";</w:t>
      </w:r>
    </w:p>
    <w:bookmarkEnd w:id="19"/>
    <w:bookmarkStart w:name="z26" w:id="20"/>
    <w:p>
      <w:pPr>
        <w:spacing w:after="0"/>
        <w:ind w:left="0"/>
        <w:jc w:val="both"/>
      </w:pPr>
      <w:r>
        <w:rPr>
          <w:rFonts w:ascii="Times New Roman"/>
          <w:b w:val="false"/>
          <w:i w:val="false"/>
          <w:color w:val="000000"/>
          <w:sz w:val="28"/>
        </w:rPr>
        <w:t>
      көрсетілген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4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жазылсын.</w:t>
      </w:r>
    </w:p>
    <w:bookmarkEnd w:id="20"/>
    <w:bookmarkStart w:name="z27" w:id="21"/>
    <w:p>
      <w:pPr>
        <w:spacing w:after="0"/>
        <w:ind w:left="0"/>
        <w:jc w:val="both"/>
      </w:pPr>
      <w:r>
        <w:rPr>
          <w:rFonts w:ascii="Times New Roman"/>
          <w:b w:val="false"/>
          <w:i w:val="false"/>
          <w:color w:val="000000"/>
          <w:sz w:val="28"/>
        </w:rPr>
        <w:t>
      2. Осы шешім 2023 жылдың 1 қаңтарынан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Үржар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Омаров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Үржар аудандық мәслихатының</w:t>
            </w:r>
            <w:r>
              <w:br/>
            </w:r>
            <w:r>
              <w:rPr>
                <w:rFonts w:ascii="Times New Roman"/>
                <w:b w:val="false"/>
                <w:i w:val="false"/>
                <w:color w:val="000000"/>
                <w:sz w:val="20"/>
              </w:rPr>
              <w:t>2023 жылғы 13 қазанындағы</w:t>
            </w:r>
            <w:r>
              <w:br/>
            </w:r>
            <w:r>
              <w:rPr>
                <w:rFonts w:ascii="Times New Roman"/>
                <w:b w:val="false"/>
                <w:i w:val="false"/>
                <w:color w:val="000000"/>
                <w:sz w:val="20"/>
              </w:rPr>
              <w:t>№6-125/VIII шешіміне</w:t>
            </w:r>
            <w:r>
              <w:br/>
            </w:r>
            <w:r>
              <w:rPr>
                <w:rFonts w:ascii="Times New Roman"/>
                <w:b w:val="false"/>
                <w:i w:val="false"/>
                <w:color w:val="000000"/>
                <w:sz w:val="20"/>
              </w:rPr>
              <w:t>1 қосымша</w:t>
            </w:r>
            <w:r>
              <w:br/>
            </w:r>
            <w:r>
              <w:rPr>
                <w:rFonts w:ascii="Times New Roman"/>
                <w:b w:val="false"/>
                <w:i w:val="false"/>
                <w:color w:val="000000"/>
                <w:sz w:val="20"/>
              </w:rPr>
              <w:t>Үржар аудандық мәслихатының</w:t>
            </w:r>
            <w:r>
              <w:br/>
            </w:r>
            <w:r>
              <w:rPr>
                <w:rFonts w:ascii="Times New Roman"/>
                <w:b w:val="false"/>
                <w:i w:val="false"/>
                <w:color w:val="000000"/>
                <w:sz w:val="20"/>
              </w:rPr>
              <w:t>2022 жылғы 22 желтоқсандағы</w:t>
            </w:r>
            <w:r>
              <w:br/>
            </w:r>
            <w:r>
              <w:rPr>
                <w:rFonts w:ascii="Times New Roman"/>
                <w:b w:val="false"/>
                <w:i w:val="false"/>
                <w:color w:val="000000"/>
                <w:sz w:val="20"/>
              </w:rPr>
              <w:t>№22-359/VII шешіміне</w:t>
            </w:r>
            <w:r>
              <w:br/>
            </w:r>
            <w:r>
              <w:rPr>
                <w:rFonts w:ascii="Times New Roman"/>
                <w:b w:val="false"/>
                <w:i w:val="false"/>
                <w:color w:val="000000"/>
                <w:sz w:val="20"/>
              </w:rPr>
              <w:t>1 қосымша</w:t>
            </w:r>
          </w:p>
        </w:tc>
      </w:tr>
    </w:tbl>
    <w:bookmarkStart w:name="z30" w:id="22"/>
    <w:p>
      <w:pPr>
        <w:spacing w:after="0"/>
        <w:ind w:left="0"/>
        <w:jc w:val="left"/>
      </w:pPr>
      <w:r>
        <w:rPr>
          <w:rFonts w:ascii="Times New Roman"/>
          <w:b/>
          <w:i w:val="false"/>
          <w:color w:val="000000"/>
        </w:rPr>
        <w:t xml:space="preserve"> Үржар ауданының 2023 жылға арналған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11 881 902,6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2 816 438,0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1 569 872,0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1 501 578,0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1 005 465,0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1 005 465,0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140 759,0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132 801,0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61 367,0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61 367,0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80 460,0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62 618,0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62 618,0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8 941 617,6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мемлекеттiк басқару органдарынан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8 941 075,0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8 941 075,0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12 053 828,6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1 093 326,8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477 935,9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418 892,9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276 564,2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129 138,7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612 468,9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77 757,0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77 757,0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409 827,9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76 314,9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333 513,0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124 884,0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124 884,0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1 409 047,5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407 125,0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407 125,0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407 125,0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694 878,9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434 041,8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133 924,0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112 794,0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122 531,8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260 837,1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182 846,8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оңалтудың жеке бағдарламасына сәйкес мұқтаж мүгедектігі бар адамдарды протездік-ортопедиялық көмек, сурдотехникалық, тифлотехникалық құралдармен, арнаулы жүрiп-тұру құралдармен, мiндеттi гигиеналық құралдармен қамтамасыз ету, сондай-ақ санаторий-курорттық емделу, есту бойынша мүгедектігі бар адамдарға қолмен көрсететiн тіл маманының, жеке көмекшінің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77 990,3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307 043,6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307 043,6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72 107,0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93 507,0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ретінде тұрғын үй сертификаттарын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135 750,6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ретінде тұрғын үй сертификаттарын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2 949 678,3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1 046 428,9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участкелерін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144 452,9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144 452,9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1 789 480,4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231 322,5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231 322,5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1 558 157,9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1 558 157,9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113 769,0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113 769,0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99 334,0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732 916,3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467 699,3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467 699,3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467 699,3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78 127,0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77 406,0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123 730,0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87 315,0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229 531,0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166 375,0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166 375,0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166 375,0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Жануарларға арналған баспаналарды, уақытша ұстау пункттерін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271 855,0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271 855,0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271 855,0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99 993,0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171 862,0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1 939 625,2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1 923 430,5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1 923 430,5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532 105,0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1 391 325,5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2 254 464,8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2 254 464,8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357 682,3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357 682,3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748 363,0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748 363,0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1 128 439,5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1 128 439,5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287 725,0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287 725,0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287 725,0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287 725,0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839 647,7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839 647,7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839 647,7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735 322,0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-207 071,0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каржыландыру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207 071,0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171 926,0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171 926,0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171 926,0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Үржар аудандық мәслихатының</w:t>
            </w:r>
            <w:r>
              <w:br/>
            </w:r>
            <w:r>
              <w:rPr>
                <w:rFonts w:ascii="Times New Roman"/>
                <w:b w:val="false"/>
                <w:i w:val="false"/>
                <w:color w:val="000000"/>
                <w:sz w:val="20"/>
              </w:rPr>
              <w:t>2023жылғы 13 қазандағы</w:t>
            </w:r>
            <w:r>
              <w:br/>
            </w:r>
            <w:r>
              <w:rPr>
                <w:rFonts w:ascii="Times New Roman"/>
                <w:b w:val="false"/>
                <w:i w:val="false"/>
                <w:color w:val="000000"/>
                <w:sz w:val="20"/>
              </w:rPr>
              <w:t>№6-125/VIII шешіміне</w:t>
            </w:r>
            <w:r>
              <w:br/>
            </w:r>
            <w:r>
              <w:rPr>
                <w:rFonts w:ascii="Times New Roman"/>
                <w:b w:val="false"/>
                <w:i w:val="false"/>
                <w:color w:val="000000"/>
                <w:sz w:val="20"/>
              </w:rPr>
              <w:t>2 қосымша</w:t>
            </w:r>
            <w:r>
              <w:br/>
            </w:r>
            <w:r>
              <w:rPr>
                <w:rFonts w:ascii="Times New Roman"/>
                <w:b w:val="false"/>
                <w:i w:val="false"/>
                <w:color w:val="000000"/>
                <w:sz w:val="20"/>
              </w:rPr>
              <w:t>Үржар аудандық мәслихатының</w:t>
            </w:r>
            <w:r>
              <w:br/>
            </w:r>
            <w:r>
              <w:rPr>
                <w:rFonts w:ascii="Times New Roman"/>
                <w:b w:val="false"/>
                <w:i w:val="false"/>
                <w:color w:val="000000"/>
                <w:sz w:val="20"/>
              </w:rPr>
              <w:t>2022 жылғы 22 желтоқсандағы</w:t>
            </w:r>
            <w:r>
              <w:br/>
            </w:r>
            <w:r>
              <w:rPr>
                <w:rFonts w:ascii="Times New Roman"/>
                <w:b w:val="false"/>
                <w:i w:val="false"/>
                <w:color w:val="000000"/>
                <w:sz w:val="20"/>
              </w:rPr>
              <w:t>№ 22-359/VII шешіміне</w:t>
            </w:r>
            <w:r>
              <w:br/>
            </w:r>
            <w:r>
              <w:rPr>
                <w:rFonts w:ascii="Times New Roman"/>
                <w:b w:val="false"/>
                <w:i w:val="false"/>
                <w:color w:val="000000"/>
                <w:sz w:val="20"/>
              </w:rPr>
              <w:t xml:space="preserve"> 4 қосымша</w:t>
            </w:r>
          </w:p>
        </w:tc>
      </w:tr>
    </w:tbl>
    <w:bookmarkStart w:name="z32" w:id="23"/>
    <w:p>
      <w:pPr>
        <w:spacing w:after="0"/>
        <w:ind w:left="0"/>
        <w:jc w:val="left"/>
      </w:pPr>
      <w:r>
        <w:rPr>
          <w:rFonts w:ascii="Times New Roman"/>
          <w:b/>
          <w:i w:val="false"/>
          <w:color w:val="000000"/>
        </w:rPr>
        <w:t xml:space="preserve"> Бюджеттік инвестициялық жобаларды жүзеге асыруға бағытталған 2023-2025 жылдарға Үржар ауданы бюджетінің даму бағдарламаларының тізбесі</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1 703 210,8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145 052,9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 қаражаты есебінен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Қаратал ауылында антенна-мачталық құрылғысын салуға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Барлық-Арасан ауылында антенна-мачталық құрылғысын салуға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Қарамойыл ауылында антенна-мачталық құрылғысын салуға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Амангелді ауылында антенна-мачталық құрылғысын салуға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Ақжар ауылында антенна-мачталық құрылғысын салуға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трасса бойында (Таскескен учаскесі) антенна-мачталық құрылысын салуға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144 452,9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144 452,9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бюджеттен берілетін трансферттер есебінен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144 452,9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Ақшоқы ауылында антенна-мачталық құрылғысын орнатуға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52 859,7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Сегізбай ауылында антенна-мачталық құрылғысын орнатуға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91 593,2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елді мекенде (Ақжар, Қарабұлақ, Жоғарғы Егінсу, Кедімұрат, Некрасовка, Бекет, Көктал, Ақшоқы, Батпақты, Барлық-Арасан, Қызыл Бұлақ, Благодатное, Қайынды, Қарабұйрат, Ер Қабанбай, Лайбұлақ) дәрігерлік амбулаторияға инженерлік-коммуникациялық инфрақұрылым салу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1 558 157,9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1 558 157,9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1 558 157,9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1 294 994,0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Малақ ауылындағы су құбыры құрылысына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511 224,0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Некрасовка ауылындағы су құбыры құрылысына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541 983,0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Лайбұлақ ауылындағы су құбырын қайта жаңғырту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105 506,0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Айтбай ауылындағы су құбыры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136 281,0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бюджеттен берілетін трансферттер есебінен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261 663,9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Үржар ауылындағы су құбыры желілері құрылыстарын қайта жаңғырту (3-ші кезең)</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Барқытбел ауылындағы су құбыры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Егінсу ауылындағы су құбыры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44 173,0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Жанай ауылындағы су құбыры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Қаратал ауылындағы су құбыры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27 984,8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Қабанбай ауылындағы су құбыры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84 218,0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Малақ ауылындағы су құбыры құрылысына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26 323,0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Некрасовка ауылындағы су құбыры құрылысына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28 395,5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Қазымбет ауылындағы су құбыры құрылысының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Бекет ауылындағы су құбыры құрылысының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Қызыл Ту ауылындағы су құбыры құрылысының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9 952,2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Ер Қабанбай ауылындағы су құбыры құрылысының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13 466,5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Таскескен ауылындағы су құбырын қайта жаңғыртуға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Көктерек ауылындағы су құбырын қайта жаңғыртуға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Науалы ауылындағы су құбырын қайта жаңғыртуға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бюджет есебінен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Таскескен ауылындағы су құбырлары мен су жинау имараттарын жаңғыртуға (2 ші кезектегі құрылыс) ЖСҚ әзірлеуге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 қаражаты есебінен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ауылындағы стадионды қайта жаңғыртуға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166 375,0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166 375,0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166 375,0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166 375,0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бюджеттен берілетін трансферттер есебінен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166 375,0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Мақаншы ауылында мал қорымы құрылысына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33 275,0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Қабанбай ауылында мал қорымы құрылысына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33 275,0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ауылында мал қорымы құрылысына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33 275,0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Таскескен ауылында мал қорымы құрылысына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33 275,0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Бахты ауылында мал қорымы құрылысына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33 275,0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532 105,0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532 105,0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532 105,0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532 105,0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бюджеттен берілетін трансферттер есебінен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529 105,0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Үржар ауылындағы әуежайдың ұшу-қону жолағын қайта жаңғырту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528 105,0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Қабанбай ауылын айналып өту автомобиль жолын реконструкциялауға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бюджет есебінен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әуежайы терминалын қайта жаңғыртуға әзірленген ЖСҚ сараптамадан өткізу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1 128 439,5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бағдарламасының атуы шеңберінде индустриялық инфрақұрылымды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бюджеттен берілетін трансферттер есебінен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ауданындағы катодты мыс өндіретін гидрометаллургиялық зауытты электрмен жабдықтау (Шыңғожа ауылынан оңтүстік - батысқа қарай 20 км.). Түзету. Іске қосу кешендеріне бөлу. № 2 іске қосу кешені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бюджеттен берілетін трансферттер есебінен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ауданындағы катодты мыс өндіретін гидрометаллургиялық зауытты электрмен жабдықтау (Шыңғожа ауылынан оңтүстік - батысқа қарай 20 км.). Түзету. Іске қосу кешендеріне бөлу. № 2 іске қосу кешені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1 128 439,5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1 128 439,5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1 128 439,5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1 106 026,0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Таскескен ауылында спорт модулінің құрылысына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469 151,0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Үржар ауданы, Мақаншы ауылыныдағы көп пәтерлі тұрғын үйлерге инженерлік-коммуникациялық инфрақұрылым құрылсына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88 450,0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Үржар ауданы, Ақжар ауылыныдағы көп пәтерлі тұрғын үйлерге инженерлік-коммуникациялық инфрақұрылым құрылсына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138 021,0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"Нұрлы жер" бағдарламасымен салынған жеке тұрғын үй құрылысы үшін 35/10 кВт қосалқы станция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Жоғарғы Егінсу ауылына 100 орындық ауылдық клуб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310 404,0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ауылындағы дене шынықтыру және сауықтыру кешені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 қаражаты есебінен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22 413,5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Таскескен ауылында спорт модулінің құрылысына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Үржар ауданы, Мақаншы ауылыныдағы көп пәтерлі тұрғын үйлерге инженерлік-коммуникациялық инфрақұрылым құрылсына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Үржар ауданы, Ақжар ауылыныдағы көп пәтерлі тұрғын үйлерге инженерлік-коммуникациялық инфрақұрылым құрылсына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7 512,3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"Нұрлы жер" бағдарламасымен салынған жеке тұрғын үй құрылысы үшін 35/10 кВт қосалқы станция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Жоғарғы Егінсу ауылына 100 орындық ауылдық клуб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3 531 130,3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450 000,0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