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cb77" w14:textId="266c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2022 жылғы 22 желтоқсандағы № 22-359/VII "2023-2025 жылдарға арналған Үржар ауданының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2023 жылғы 4 шілдедегі № 3-75/VIII шешімі. Күші жойылды - Абай облысы Үржар аудандық мәслихатының 2023 жылғы 26 желтоқсандағы № 9-222/VIII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26.12.2023 </w:t>
      </w:r>
      <w:r>
        <w:rPr>
          <w:rFonts w:ascii="Times New Roman"/>
          <w:b w:val="false"/>
          <w:i w:val="false"/>
          <w:color w:val="ff0000"/>
          <w:sz w:val="28"/>
        </w:rPr>
        <w:t>№ 9-222/VIII</w:t>
      </w:r>
      <w:r>
        <w:rPr>
          <w:rFonts w:ascii="Times New Roman"/>
          <w:b w:val="false"/>
          <w:i w:val="false"/>
          <w:color w:val="ff0000"/>
          <w:sz w:val="28"/>
        </w:rPr>
        <w:t xml:space="preserve"> шешімімен (01.01.2024 бастап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"2023-2024 жылдарға арналған Үржар ауданының бюджеті туралы" 2022 жылғы 22 желтоқсандағы №22-359/VII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Үржар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2023 жылға келесідей көлемдерде бекітілсін:</w:t>
      </w:r>
    </w:p>
    <w:bookmarkEnd w:id="2"/>
    <w:bookmarkStart w:name="z9" w:id="3"/>
    <w:p>
      <w:pPr>
        <w:spacing w:after="0"/>
        <w:ind w:left="0"/>
        <w:jc w:val="both"/>
      </w:pPr>
      <w:r>
        <w:rPr>
          <w:rFonts w:ascii="Times New Roman"/>
          <w:b w:val="false"/>
          <w:i w:val="false"/>
          <w:color w:val="000000"/>
          <w:sz w:val="28"/>
        </w:rPr>
        <w:t>
      1) кірістер – 12 352 584,4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2 750 514,0 мың теңге;</w:t>
      </w:r>
    </w:p>
    <w:bookmarkEnd w:id="4"/>
    <w:bookmarkStart w:name="z11" w:id="5"/>
    <w:p>
      <w:pPr>
        <w:spacing w:after="0"/>
        <w:ind w:left="0"/>
        <w:jc w:val="both"/>
      </w:pPr>
      <w:r>
        <w:rPr>
          <w:rFonts w:ascii="Times New Roman"/>
          <w:b w:val="false"/>
          <w:i w:val="false"/>
          <w:color w:val="000000"/>
          <w:sz w:val="28"/>
        </w:rPr>
        <w:t>
      салықтық емес түсімдер – 21 384,0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18 387,0 мың теңге;</w:t>
      </w:r>
    </w:p>
    <w:bookmarkEnd w:id="6"/>
    <w:bookmarkStart w:name="z13" w:id="7"/>
    <w:p>
      <w:pPr>
        <w:spacing w:after="0"/>
        <w:ind w:left="0"/>
        <w:jc w:val="both"/>
      </w:pPr>
      <w:r>
        <w:rPr>
          <w:rFonts w:ascii="Times New Roman"/>
          <w:b w:val="false"/>
          <w:i w:val="false"/>
          <w:color w:val="000000"/>
          <w:sz w:val="28"/>
        </w:rPr>
        <w:t>
      трансферттер түсімі – 9 562 299,4 мың теңге;</w:t>
      </w:r>
    </w:p>
    <w:bookmarkEnd w:id="7"/>
    <w:bookmarkStart w:name="z14" w:id="8"/>
    <w:p>
      <w:pPr>
        <w:spacing w:after="0"/>
        <w:ind w:left="0"/>
        <w:jc w:val="both"/>
      </w:pPr>
      <w:r>
        <w:rPr>
          <w:rFonts w:ascii="Times New Roman"/>
          <w:b w:val="false"/>
          <w:i w:val="false"/>
          <w:color w:val="000000"/>
          <w:sz w:val="28"/>
        </w:rPr>
        <w:t>
      2) шығындар – 12 524 510,4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35 145,0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72 450,0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37 305,0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- 207 071,0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207 071,0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72 450,0 мың теңге;</w:t>
      </w:r>
    </w:p>
    <w:bookmarkEnd w:id="17"/>
    <w:bookmarkStart w:name="z24" w:id="18"/>
    <w:p>
      <w:pPr>
        <w:spacing w:after="0"/>
        <w:ind w:left="0"/>
        <w:jc w:val="both"/>
      </w:pPr>
      <w:r>
        <w:rPr>
          <w:rFonts w:ascii="Times New Roman"/>
          <w:b w:val="false"/>
          <w:i w:val="false"/>
          <w:color w:val="000000"/>
          <w:sz w:val="28"/>
        </w:rPr>
        <w:t>
      қарыздарды өтеу – 37 305,0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–171 926,0 мың теңге.";</w:t>
      </w:r>
    </w:p>
    <w:bookmarkEnd w:id="19"/>
    <w:bookmarkStart w:name="z26" w:id="20"/>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4 шілдедегі</w:t>
            </w:r>
            <w:r>
              <w:br/>
            </w:r>
            <w:r>
              <w:rPr>
                <w:rFonts w:ascii="Times New Roman"/>
                <w:b w:val="false"/>
                <w:i w:val="false"/>
                <w:color w:val="000000"/>
                <w:sz w:val="20"/>
              </w:rPr>
              <w:t>№3-75/VIII</w:t>
            </w:r>
            <w:r>
              <w:br/>
            </w:r>
            <w:r>
              <w:rPr>
                <w:rFonts w:ascii="Times New Roman"/>
                <w:b w:val="false"/>
                <w:i w:val="false"/>
                <w:color w:val="000000"/>
                <w:sz w:val="20"/>
              </w:rPr>
              <w:t>шешіміне 1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№22-359/VII</w:t>
            </w:r>
            <w:r>
              <w:br/>
            </w:r>
            <w:r>
              <w:rPr>
                <w:rFonts w:ascii="Times New Roman"/>
                <w:b w:val="false"/>
                <w:i w:val="false"/>
                <w:color w:val="000000"/>
                <w:sz w:val="20"/>
              </w:rPr>
              <w:t>шешіміне 1 қосымша</w:t>
            </w:r>
          </w:p>
        </w:tc>
      </w:tr>
    </w:tbl>
    <w:bookmarkStart w:name="z30" w:id="22"/>
    <w:p>
      <w:pPr>
        <w:spacing w:after="0"/>
        <w:ind w:left="0"/>
        <w:jc w:val="left"/>
      </w:pPr>
      <w:r>
        <w:rPr>
          <w:rFonts w:ascii="Times New Roman"/>
          <w:b/>
          <w:i w:val="false"/>
          <w:color w:val="000000"/>
        </w:rPr>
        <w:t xml:space="preserve"> 2023 жылға арналған Үржар ауданының бюджеті</w:t>
      </w:r>
    </w:p>
    <w:bookmarkEnd w:id="22"/>
    <w:bookmarkStart w:name="z31" w:id="23"/>
    <w:p>
      <w:pPr>
        <w:spacing w:after="0"/>
        <w:ind w:left="0"/>
        <w:jc w:val="both"/>
      </w:pPr>
      <w:r>
        <w:rPr>
          <w:rFonts w:ascii="Times New Roman"/>
          <w:b w:val="false"/>
          <w:i w:val="false"/>
          <w:color w:val="000000"/>
          <w:sz w:val="28"/>
        </w:rPr>
        <w:t>
      (мың теңге)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12 352 584,4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9 562 299,4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9 561 756,8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9 561 756,8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12 524 510,4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участкелерін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4 шілдедегі</w:t>
            </w:r>
            <w:r>
              <w:br/>
            </w:r>
            <w:r>
              <w:rPr>
                <w:rFonts w:ascii="Times New Roman"/>
                <w:b w:val="false"/>
                <w:i w:val="false"/>
                <w:color w:val="000000"/>
                <w:sz w:val="20"/>
              </w:rPr>
              <w:t>№3-75/VIII шешіміне</w:t>
            </w:r>
            <w:r>
              <w:br/>
            </w:r>
            <w:r>
              <w:rPr>
                <w:rFonts w:ascii="Times New Roman"/>
                <w:b w:val="false"/>
                <w:i w:val="false"/>
                <w:color w:val="000000"/>
                <w:sz w:val="20"/>
              </w:rPr>
              <w:t>2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22-359/VII шешіміне</w:t>
            </w:r>
            <w:r>
              <w:br/>
            </w:r>
            <w:r>
              <w:rPr>
                <w:rFonts w:ascii="Times New Roman"/>
                <w:b w:val="false"/>
                <w:i w:val="false"/>
                <w:color w:val="000000"/>
                <w:sz w:val="20"/>
              </w:rPr>
              <w:t>4 қосымша</w:t>
            </w:r>
          </w:p>
        </w:tc>
      </w:tr>
    </w:tbl>
    <w:bookmarkStart w:name="z33" w:id="24"/>
    <w:p>
      <w:pPr>
        <w:spacing w:after="0"/>
        <w:ind w:left="0"/>
        <w:jc w:val="left"/>
      </w:pPr>
      <w:r>
        <w:rPr>
          <w:rFonts w:ascii="Times New Roman"/>
          <w:b/>
          <w:i w:val="false"/>
          <w:color w:val="000000"/>
        </w:rPr>
        <w:t xml:space="preserve"> Бюджеттік инвестициялық жобаларды жүзеге асыруға бағытталған 2023-2025 жылдарға Үржар ауданы бюджетінің даму бағдарламаларының тізбесі</w:t>
      </w:r>
    </w:p>
    <w:bookmarkEnd w:id="2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2023</w:t>
            </w:r>
          </w:p>
          <w:bookmarkEnd w:id="25"/>
          <w:p>
            <w:pPr>
              <w:spacing w:after="20"/>
              <w:ind w:left="20"/>
              <w:jc w:val="both"/>
            </w:pPr>
            <w:r>
              <w:rPr>
                <w:rFonts w:ascii="Times New Roman"/>
                <w:b w:val="false"/>
                <w:i w:val="false"/>
                <w:color w:val="000000"/>
                <w:sz w:val="20"/>
              </w:rPr>
              <w:t>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антенна-мачталық құрылғысын орнатуға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антенна-мачталық құрылғысын орнатуға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1 776 336,3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1 776 336,3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1 776 336,3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1 294 994,0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541 983,0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Науалы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бюджет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ауылындағы су құбырлары мен су жинау имараттарын жаңғырту (2 ші кезектегі құрылыс)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ауылындағы дене шынықтыру және сауықтыру кешені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әуежайы терминалын қайта жаңғыртуға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ауданындағы катодты мыс өндіретін гидрометаллургиялық зауытты электрмен жабдықтау (Шыңғожа ауылынан оңтүстік - батысқа қарай 20 км.) түзету. Іске қосу кешендеріне бөлу. № 2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ауданындағы катодты мыс өндіретін гидрометаллургиялық зауытты электрмен жабдықтау (Шыңғожа ауылынан оңтүстік - батысқа қарай 20 км.). Түзету. Іске қосу кешендеріне бөлу. № 2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ауылындағы дене шынықтыру және сауықтыру кешені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