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da0f" w14:textId="ec2d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22-395/VII "Үржар ауданы Шолпан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2-65/VIII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22-395/VII "Үржар ауданы Шолпан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Шолпан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57 564,0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55 275,0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57608,3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-44,3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44,3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№2-65/VIII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2023 жылға арналған бюджеті туралы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кредиттердіқ 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