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6a9b" w14:textId="cdd6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22-394/VII "Үржар ауданы Үржар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2-64/VIII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22-394/VII "Үржар ауданы Үржар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Үржар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–207 064,0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154 520,0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52 544,0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215 127,1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-8 063,1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8 063,1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8 063,1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№2-64/VIII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