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3b6e" w14:textId="f713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2022 жылғы 29 желтоқсандағы №22-392/VII "Үржар ауданы Науалы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10 мамырдағы № 2-62/VIII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29 желтоқсандағы №22-392/VII "Үржар ауданы Науалы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Науалы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52 492,0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6 821,0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45 671,0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55 059,5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-2 567,5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2 567,5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2 567,5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№2-62/VIII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№22-392/VIІ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Науалы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