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5bf8" w14:textId="c0c5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22-391/VII "Үржар ауданы Мақаншы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2-61/VIII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22-391/VII "Үржар ауданы Мақаншы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Мақаншы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227 688,0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57 255,0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170 433,0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234 253,2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-6 565,2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6 565,2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6 565,2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№2-61/VIII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