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9366" w14:textId="3359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22-389/VII "Үржар ауданы Қаратұма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2-59/VIII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22-389/VII "Үржар ауданы Қаратұма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Қаратұма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39 704,0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39 891,7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- 187,7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