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3950" w14:textId="dee3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2022 жылғы 29 желтоқсандағы № 22-387/VII "Үржар ауданы Қарақол ауылдық округінің 2023-2025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10 мамырдағы № 2-57/VIII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2022 жылғы 29 желтоқсандағы № 22-387/VII "Үржар ауданы Қарақол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Қарақол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49 712,0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8 148,0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41 564,0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49 755,5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43,5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43,5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2-57/VIII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22-387/VII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Қарақол ауылдық округінің 2023 жылға арналған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емест 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уйде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мақсаттық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