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8e94" w14:textId="f428e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2022 жылғы 29 желтоқсандағы № 22-386/VII "Үржар ауданы Қарабұта ауылдық округінің 2023-2025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2023 жылғы 10 мамырдағы № 2-56/VIII шешімі. Күші жойылды - Абай облысы Үржар аудандық мәслихатының 2023 жылғы 26 желтоқсандағы № 9-222/VIII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2022 жылғы 29 желтоқсандағы № 22-386/VII "Үржар ауданы Қарабұта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Қарабұта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келесідей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44 598,0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2 905,0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41 693,0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45 003,3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- 405,3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405,3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405,3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2-56/VIII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22-386 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Қарабұта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шығын-дар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каржыландыруM(профицитін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