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91d4" w14:textId="5199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22-385/VII "Үржар ауданы Қарабұлақ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2-55/VIII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22-385/VII "Үржар ауданы Қарабұлақ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43 070,0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43 171,0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