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9a57" w14:textId="0b89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22-384/VII "Үржар ауданы Қабанбай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2-54/VIII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22 желтоқсандағы № 22-384 /VII "Үржар ауданы Қабанбай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Қабанбай ауылдық округінің 2023-2025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64 395,0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40 175,0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24 220,0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67 335,9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- 2 940,9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2 940,9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2 940,9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№22-384/VII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Қабанбай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64 395 ,0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 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