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2477" w14:textId="94d2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2022 жылғы 29 желтоқсандағы № 22-382/VII "Үржар ауданы Көктерек ауылдық округінің 2023-2025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10 мамырдағы № 2-52/VIII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2022 жылғы 29 желтоқсандағы № 22-382/VII "Үржар ауданы Көктерек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Көктерек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44 914,0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2 609,0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42 305,0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45 259,5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-345,5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345,5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345,5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№2 - 52/VIII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№22-382/VIІ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Көктерек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