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7ead7" w14:textId="bc7ea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аудандық мәслихатының 2022 жылғы 29 желтоқсандағы № 22-379/VII "Үржар ауданы Келдімұрат ауылдық округінің 2023-2025 жылдарға арналған бюджеті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аудандық мәслихатының 2023 жылғы 10 мамырдағы № 2-49/VIII шешімі. Күші жойылды - Абай облысы Үржар аудандық мәслихатының 2023 жылғы 26 желтоқсандағы № 9-222/VIII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Үржар аудандық мәслихатының 26.12.2023 </w:t>
      </w:r>
      <w:r>
        <w:rPr>
          <w:rFonts w:ascii="Times New Roman"/>
          <w:b w:val="false"/>
          <w:i w:val="false"/>
          <w:color w:val="ff0000"/>
          <w:sz w:val="28"/>
        </w:rPr>
        <w:t>№ 9-222/VIII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Үржар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аудандық мәслихатының 2022 жылғы 29 желтоқсандағы № 22-379/VII "Үржар ауданы Келдімұрат ауылдық округінің 2023-2025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Үржар ауданы Келдімұрат ауылдық округінің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келесідей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36 493,0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3 467,0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33 026,0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37 176,8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-683,8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683,8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683,8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Үржар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2-49/VIII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№22-379/VII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Келдімұрат ауылдық округінің 2023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33 026,0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шығын-дар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