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4565" w14:textId="12c4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22-376/VII "Үржар ауданы Елтай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2-46/VIII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22-376/VII "Үржар ауданы Елтай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42 676,0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39 742,0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43 064,2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№22-376/VIІ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