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78d2b1" w14:textId="878d2b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Жарма аудандық мәслихатының 2022 жылғы 29 желтоқсандағы № 23/363-VII "2023-2025 жылдарға арналған Жарма ауданы Жарма кентінің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Жарма аудандық мәслихатының 2023 жылғы 12 желтоқсандағы № 9/166-VIII шешімі.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Жарма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"2023-2025 жылдарға арналған Жарма ауданы Жарма кентінің бюджеті туралы" Жарма аудандық мәслихатының 2022 жылғы 29 желтоқсандағы № 23/363-VII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2023-2025 жылдарға арналған Жарма ауданы Жарма кентінің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2023 жылға келесі көлемдерде бекітілсін: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37 818,0 мың теңге, соның ішінде: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1 534,6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36 283,4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38 518,3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теңге: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теңге;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теңге, соның ішінде: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теңге; 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- 700,3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700,3 мың теңге, соның ішінде: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теңге;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теңге;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700,3 мың теңге."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Жарма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Оспанбаев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9/166-VIII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№23/363-VII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қосымшасы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Жарма ауданы Жарма кентінің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Төлем көзінен салық салынбайтын табыстардан ұсталатын жеке табыс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мүлкiне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тұлғалардан 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Бірыңғай жер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Бірыңғай жер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учаскелерін пайдаланғаны үшін төлем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коммуналдық меншігінің мүлкін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36283,4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36283,4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36283,4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27756,0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шығындар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38518,3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36453,4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36453,4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36453,4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36393,4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ел ішінде сатудан түсетін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-700,3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