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99e9" w14:textId="fac9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21 қарашадағы № 8/144-VIII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11 250 281,4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6 151 629,0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778 113,0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267 267,0 мың теңге;</w:t>
      </w:r>
    </w:p>
    <w:bookmarkEnd w:id="6"/>
    <w:bookmarkStart w:name="z13" w:id="7"/>
    <w:p>
      <w:pPr>
        <w:spacing w:after="0"/>
        <w:ind w:left="0"/>
        <w:jc w:val="both"/>
      </w:pPr>
      <w:r>
        <w:rPr>
          <w:rFonts w:ascii="Times New Roman"/>
          <w:b w:val="false"/>
          <w:i w:val="false"/>
          <w:color w:val="000000"/>
          <w:sz w:val="28"/>
        </w:rPr>
        <w:t>
      трансферттер түсімі – 4 053 272,4 мың теңге;</w:t>
      </w:r>
    </w:p>
    <w:bookmarkEnd w:id="7"/>
    <w:bookmarkStart w:name="z14" w:id="8"/>
    <w:p>
      <w:pPr>
        <w:spacing w:after="0"/>
        <w:ind w:left="0"/>
        <w:jc w:val="both"/>
      </w:pPr>
      <w:r>
        <w:rPr>
          <w:rFonts w:ascii="Times New Roman"/>
          <w:b w:val="false"/>
          <w:i w:val="false"/>
          <w:color w:val="000000"/>
          <w:sz w:val="28"/>
        </w:rPr>
        <w:t>
      2) шығындар – 11 319 004,9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-24 291,0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86 391,0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- 44 432,5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44 432,5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86 391,0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21 қарашадағы</w:t>
            </w:r>
            <w:r>
              <w:br/>
            </w:r>
            <w:r>
              <w:rPr>
                <w:rFonts w:ascii="Times New Roman"/>
                <w:b w:val="false"/>
                <w:i w:val="false"/>
                <w:color w:val="000000"/>
                <w:sz w:val="20"/>
              </w:rPr>
              <w:t>№ 8/145-VIII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11 319 004,9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1 421 971,4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