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2507f" w14:textId="a3250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2022 жылғы 29 желтоқсандағы № 23/354-VII "2023-2025 жылдарға арналған Жарма ауданының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2023 жылғы 18 қазандағы № 7/123-VIII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Жарма аудандық мәслихатының 2022 жылғы 29 желтоқсандағы № 23/354-VII "2023-2025 жылдарға арналған Жарма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2023-2025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11 250 281,4 мың теңге, соның ішінде:</w:t>
      </w:r>
    </w:p>
    <w:bookmarkEnd w:id="3"/>
    <w:bookmarkStart w:name="z10" w:id="4"/>
    <w:p>
      <w:pPr>
        <w:spacing w:after="0"/>
        <w:ind w:left="0"/>
        <w:jc w:val="both"/>
      </w:pPr>
      <w:r>
        <w:rPr>
          <w:rFonts w:ascii="Times New Roman"/>
          <w:b w:val="false"/>
          <w:i w:val="false"/>
          <w:color w:val="000000"/>
          <w:sz w:val="28"/>
        </w:rPr>
        <w:t xml:space="preserve">
      салықтық түсімдер – 6 907 872,0 мың теңге; </w:t>
      </w:r>
    </w:p>
    <w:bookmarkEnd w:id="4"/>
    <w:bookmarkStart w:name="z11" w:id="5"/>
    <w:p>
      <w:pPr>
        <w:spacing w:after="0"/>
        <w:ind w:left="0"/>
        <w:jc w:val="both"/>
      </w:pPr>
      <w:r>
        <w:rPr>
          <w:rFonts w:ascii="Times New Roman"/>
          <w:b w:val="false"/>
          <w:i w:val="false"/>
          <w:color w:val="000000"/>
          <w:sz w:val="28"/>
        </w:rPr>
        <w:t xml:space="preserve">
      салықтық емес түсімдер – 21 870,0 мың теңге; </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267 267,0 мың теңге;</w:t>
      </w:r>
    </w:p>
    <w:bookmarkEnd w:id="6"/>
    <w:bookmarkStart w:name="z13" w:id="7"/>
    <w:p>
      <w:pPr>
        <w:spacing w:after="0"/>
        <w:ind w:left="0"/>
        <w:jc w:val="both"/>
      </w:pPr>
      <w:r>
        <w:rPr>
          <w:rFonts w:ascii="Times New Roman"/>
          <w:b w:val="false"/>
          <w:i w:val="false"/>
          <w:color w:val="000000"/>
          <w:sz w:val="28"/>
        </w:rPr>
        <w:t>
      трансферттер түсімі – 4 053 272,4 мың теңге;</w:t>
      </w:r>
    </w:p>
    <w:bookmarkEnd w:id="7"/>
    <w:bookmarkStart w:name="z14" w:id="8"/>
    <w:p>
      <w:pPr>
        <w:spacing w:after="0"/>
        <w:ind w:left="0"/>
        <w:jc w:val="both"/>
      </w:pPr>
      <w:r>
        <w:rPr>
          <w:rFonts w:ascii="Times New Roman"/>
          <w:b w:val="false"/>
          <w:i w:val="false"/>
          <w:color w:val="000000"/>
          <w:sz w:val="28"/>
        </w:rPr>
        <w:t>
      2) шығындар – 11 319 004,9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-21 741,0 мың теңге, соның ішінде:</w:t>
      </w:r>
    </w:p>
    <w:bookmarkEnd w:id="9"/>
    <w:bookmarkStart w:name="z16" w:id="10"/>
    <w:p>
      <w:pPr>
        <w:spacing w:after="0"/>
        <w:ind w:left="0"/>
        <w:jc w:val="both"/>
      </w:pPr>
      <w:r>
        <w:rPr>
          <w:rFonts w:ascii="Times New Roman"/>
          <w:b w:val="false"/>
          <w:i w:val="false"/>
          <w:color w:val="000000"/>
          <w:sz w:val="28"/>
        </w:rPr>
        <w:t>
      бюджеттік кредиттер – 62 100,0 мың теңге;</w:t>
      </w:r>
    </w:p>
    <w:bookmarkEnd w:id="10"/>
    <w:bookmarkStart w:name="z17" w:id="11"/>
    <w:p>
      <w:pPr>
        <w:spacing w:after="0"/>
        <w:ind w:left="0"/>
        <w:jc w:val="both"/>
      </w:pPr>
      <w:r>
        <w:rPr>
          <w:rFonts w:ascii="Times New Roman"/>
          <w:b w:val="false"/>
          <w:i w:val="false"/>
          <w:color w:val="000000"/>
          <w:sz w:val="28"/>
        </w:rPr>
        <w:t>
      бюджеттік кредиттерді өтеу – 83 841,0 мың теңге;</w:t>
      </w:r>
    </w:p>
    <w:bookmarkEnd w:id="11"/>
    <w:bookmarkStart w:name="z18" w:id="12"/>
    <w:p>
      <w:pPr>
        <w:spacing w:after="0"/>
        <w:ind w:left="0"/>
        <w:jc w:val="both"/>
      </w:pPr>
      <w:r>
        <w:rPr>
          <w:rFonts w:ascii="Times New Roman"/>
          <w:b w:val="false"/>
          <w:i w:val="false"/>
          <w:color w:val="000000"/>
          <w:sz w:val="28"/>
        </w:rPr>
        <w:t>
      4) қаржы активтерімен жасалатын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bookmarkEnd w:id="14"/>
    <w:bookmarkStart w:name="z21" w:id="15"/>
    <w:p>
      <w:pPr>
        <w:spacing w:after="0"/>
        <w:ind w:left="0"/>
        <w:jc w:val="both"/>
      </w:pPr>
      <w:r>
        <w:rPr>
          <w:rFonts w:ascii="Times New Roman"/>
          <w:b w:val="false"/>
          <w:i w:val="false"/>
          <w:color w:val="000000"/>
          <w:sz w:val="28"/>
        </w:rPr>
        <w:t>
      5) бюджет тапшылығы (профициті) – - 46 982,5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46 982,5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62 100,0 мың теңге;</w:t>
      </w:r>
    </w:p>
    <w:bookmarkEnd w:id="17"/>
    <w:bookmarkStart w:name="z24" w:id="18"/>
    <w:p>
      <w:pPr>
        <w:spacing w:after="0"/>
        <w:ind w:left="0"/>
        <w:jc w:val="both"/>
      </w:pPr>
      <w:r>
        <w:rPr>
          <w:rFonts w:ascii="Times New Roman"/>
          <w:b w:val="false"/>
          <w:i w:val="false"/>
          <w:color w:val="000000"/>
          <w:sz w:val="28"/>
        </w:rPr>
        <w:t>
      қарыздарды өтеу – 83 841,0 мың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68 723,5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2023 жылғы 18 қазандағы</w:t>
            </w:r>
            <w:r>
              <w:br/>
            </w:r>
            <w:r>
              <w:rPr>
                <w:rFonts w:ascii="Times New Roman"/>
                <w:b w:val="false"/>
                <w:i w:val="false"/>
                <w:color w:val="000000"/>
                <w:sz w:val="20"/>
              </w:rPr>
              <w:t>№ 7/123-VIІI шешіміне</w:t>
            </w:r>
            <w:r>
              <w:br/>
            </w:r>
            <w:r>
              <w:rPr>
                <w:rFonts w:ascii="Times New Roman"/>
                <w:b w:val="false"/>
                <w:i w:val="false"/>
                <w:color w:val="000000"/>
                <w:sz w:val="20"/>
              </w:rPr>
              <w:t>1 қосымшасы</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29 желтоқсандағы</w:t>
            </w:r>
            <w:r>
              <w:br/>
            </w:r>
            <w:r>
              <w:rPr>
                <w:rFonts w:ascii="Times New Roman"/>
                <w:b w:val="false"/>
                <w:i w:val="false"/>
                <w:color w:val="000000"/>
                <w:sz w:val="20"/>
              </w:rPr>
              <w:t>№23/354-VII шешіміне</w:t>
            </w:r>
            <w:r>
              <w:br/>
            </w:r>
            <w:r>
              <w:rPr>
                <w:rFonts w:ascii="Times New Roman"/>
                <w:b w:val="false"/>
                <w:i w:val="false"/>
                <w:color w:val="000000"/>
                <w:sz w:val="20"/>
              </w:rPr>
              <w:t>1 қосымшасы</w:t>
            </w:r>
          </w:p>
        </w:tc>
      </w:tr>
    </w:tbl>
    <w:bookmarkStart w:name="z30" w:id="22"/>
    <w:p>
      <w:pPr>
        <w:spacing w:after="0"/>
        <w:ind w:left="0"/>
        <w:jc w:val="left"/>
      </w:pPr>
      <w:r>
        <w:rPr>
          <w:rFonts w:ascii="Times New Roman"/>
          <w:b/>
          <w:i w:val="false"/>
          <w:color w:val="000000"/>
        </w:rPr>
        <w:t xml:space="preserve"> Жарма ауданының 2023 жылға арналған аудандық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11 250 281,4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6 907 872,0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3 035 488,8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2 974 552,8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2 967 048,0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2 365 182,7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2 365 182,7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2 365 182,7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1 431 122,8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1 431 122,8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1 431 122,8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тұлғалардан көлiк құралдарына салынатын салық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64 758,2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өндірілген бензин (авиациялықты қоспағанда) және дизель отыны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43 814,1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аумағындағы жер учаскелерін қоспағанда, жер учаскелерін пайдаланғаны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43 814,1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Жекелеген қызмет түрлерiмен айналысу құқығы үшiн алынатын лицензиялық алым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бюджетке төленетін тіркелгені үшін алым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 бойынша сыйақылар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ұйымдастыратын мемлекеттік сатып алуды өткізуден түсетін ақшаның түсімі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дебиторлық, депоненттік берешегінің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 жергілікті бюджеттен алынған, пайдаланылмаған қаражаттардың қайтарылуы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267 267,0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257 267,0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252 037,0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немесе аудандық маңызы бар қала, ауыл, кент аумағындағы жер учаскелерін сатудан түсетін түсімдерді қоспағанда, жер учаскелерін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252 037,0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аумағындағы жер учаскелерін қоспағанда, жер учаскелерін жалға беру құқығын сатқаны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4 053 272,4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49 751,9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49 751,9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бюджеттерінен аудандық (облыстық маңызы бар қала) бюджеттің ысырабын өтеуге арналған трансферттер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4 003 520,5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4 003 520,5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3 243 317,8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760 202,7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білім беру субвенциялары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11 319 004,9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1 838 478,1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442 018,7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397 320,7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248 124,1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16 419,2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132 777,4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46 722,8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46 722,8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46 131,8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1 316 983,6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1 272 136,6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89 117,2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1 181 819,4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50 797,6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27 489,5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27 489,5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27 489,5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23 308,1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23 308,1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1 039 981,2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165 321,0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165 321,0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165 321,0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787 028,2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787 028,2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310 672,0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124 001,3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51 326,9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48 130,8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2 063 292,1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1 423 766,6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1 119 975,3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1 119 975,3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303 791,3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300 558,0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619 066,9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207 176,0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138 207,6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411 890,9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411 890,9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20 458,6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20 458,6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515 493,9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162 464,6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162 464,6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162 464,6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95 272,3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67 561,3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35 638,4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31 922,9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161 913,0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38 368,3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27 544,3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27 544,3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27 544,3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63 680,1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63 680,1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63 680,1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33 124,2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30 555,9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860 615,4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815 582,4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815 582,4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21 252,8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247 861,0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546 468,6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41 480,6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41 480,6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41 480,6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бағдарламасының атуы шеңберінде индустриялық инфрақұрылымды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41 480,6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4 791 330,6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4 791 330,6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4 791 330,6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4 041 116,0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626 212,0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24 332,5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кредиттерді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-46 982,5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46 982,5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(облыстык манызы бар қаланың) жергілікті атқарушы органы алатын қарыздар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68 723,5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68 723,5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68 723,5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68 723,5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