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0eab" w14:textId="1ac0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Бородулиха ауданы Подборный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28 желтоқсандағы № 14-17-VIII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2023 жылғы 25 желтоқсандағы № 13-2-VIII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Подборный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147567,1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136956,1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154917,8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7350,7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7350,7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Подборный ауылдық округінің бюджетіне аудандық бюджеттен берілетін бюджеттік субвенцияның көлемі 20237 мың теңге сомасында көзделсін.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Подборный ауылдық округінің бюджетінде республикалық бюджеттен ағымдағы нысаналы трансферттер 10 мың теңге сомасындағы көзделсін.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Подборный ауылдық округінің бюджетінде облыстық бюджеттен ағымдағы нысаналы трансферттер 67690,1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Подборный ауылдық округінің бюджетінде аудандық бюджеттен ағымдағы нысаналы трансферттер 49019 мың теңге сомасында көзделсін.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Абай облысы Бородулиха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24-13-VIII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Подборный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шараларын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 трансферттерді)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Подборный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Подборный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