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e683" w14:textId="fb0e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Петропавловка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25919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Петропавловка ауылдық округінің бюджетіне аудандық бюджеттен берілетін бюджеттік субвенцияның көлемі 22740 мың теңге сомасында көзделсін.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Петропавловка ауылдық округінің бюджетінде республикалық бюджеттен ағымдағы нысаналы трансферттер 15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Петропавловка ауылдық округінің бюджетінде облыстық бюджеттен ағымдағы нысаналы трансферттер 74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24-12-VIII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Петропавловка ауылдық округінің бюджетінде аудандық бюджеттен ағымдағы нысаналы трансферттер 3708 мың теңге сомасында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Абай облысы Бородулиха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24-12-VIII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Петропавловка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Петропавловка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Петропавловка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