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c990" w14:textId="c7fc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Құнарлы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Құнарлы ауылдық округінің бюджетіне аудандық бюджеттен берілетін бюджеттік субвенцияның көлемі 25319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Құнарлы ауылдық округінің бюджетінде республикалық бюджеттен ағымдағы нысаналы трансферттер 10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Құнарлы ауылдық округінің бюджетінде облыстық бюджеттен ағымдағы нысаналы трансферттер 150 мың теңге сомасында көзделсін.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Құнарлы ауылдық округінің бюджетінде аудандық бюджеттен ағымдағы нысаналы трансферттер 9288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