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03a1" w14:textId="ec90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26-16-VII "2023-2025 жылдарға арналған Бородулиха ауданы Петропавловка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23 қарашадағы № 10-15-VIII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"2023-2025 жылдарға арналған Бородулиха ауданы Петропавловка ауылдық округінің бюджеті туралы" 2022 жылғы 30 желтоқсандағы № 26-16-VIІ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Петропавловка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49451,3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16229,3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5057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28165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61843,7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-12392,4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12392,4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12392,4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жылға арналған Петропавловка ауылдық округінің бюджетінде аудандық бюджеттен ағымдағы нысаналы трансферттер 4368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Петропавловка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органының капиталды шығымдар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