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6390" w14:textId="3846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Бородулиха ауданы Бақы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28 желтоқсандағы № 14-3-VIII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2023 жылғы 25 желтоқсандағы № 13-2-VIII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Бақы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8222,1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8222,1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Бақы ауылдық округінің бюджетіне аудандық бюджеттен берілетін бюджеттік субвенцияның көлемі 23000 мың теңге сомасында көзделсін.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Бақы ауылдық округінің бюджетінде республикалық бюджеттен ағымдағы нысаналы трансферттер 12 мың теңге сомасында көзделсін.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Бақы ауылдық округінің бюджетінде облыстық бюджеттен ағымдағы нысаналы трансферттер 57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2024 жылға арналған Бақы ауылдық округінің бюджетінде аудандық бюджеттен ағамдағы нысаналы трансферттер 7041 мың теңге сомасында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Абай облысы Бородулиха аудандық мәслихатының 29.08.2024 </w:t>
      </w:r>
      <w:r>
        <w:rPr>
          <w:rFonts w:ascii="Times New Roman"/>
          <w:b w:val="false"/>
          <w:i w:val="false"/>
          <w:color w:val="000000"/>
          <w:sz w:val="28"/>
        </w:rPr>
        <w:t>№ 21-3-VIII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енгізіледі); жаңа редакцияда -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Бақы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