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8cc9e3" w14:textId="58cc9e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2024-2026 жылдарға арналған аудандық бюджет туралы</w:t>
      </w:r>
    </w:p>
    <w:p>
      <w:pPr>
        <w:spacing w:after="0"/>
        <w:ind w:left="0"/>
        <w:jc w:val="both"/>
      </w:pPr>
      <w:r>
        <w:rPr>
          <w:rFonts w:ascii="Times New Roman"/>
          <w:b w:val="false"/>
          <w:i w:val="false"/>
          <w:color w:val="000000"/>
          <w:sz w:val="28"/>
        </w:rPr>
        <w:t>Абай облысы Бородулиха аудандық мәслихатының 2023 жылғы 25 желтоқсандағы № 13-2-VIII шешімі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Осы шешім 01.01 2024 бастап қолданысқа енгізіледі.</w:t>
      </w:r>
    </w:p>
    <w:bookmarkStart w:name="z5" w:id="0"/>
    <w:p>
      <w:pPr>
        <w:spacing w:after="0"/>
        <w:ind w:left="0"/>
        <w:jc w:val="both"/>
      </w:pPr>
      <w:r>
        <w:rPr>
          <w:rFonts w:ascii="Times New Roman"/>
          <w:b w:val="false"/>
          <w:i w:val="false"/>
          <w:color w:val="000000"/>
          <w:sz w:val="28"/>
        </w:rPr>
        <w:t xml:space="preserve">
      Қазақстан Республикасының Бюджет кодексінің </w:t>
      </w:r>
      <w:r>
        <w:rPr>
          <w:rFonts w:ascii="Times New Roman"/>
          <w:b w:val="false"/>
          <w:i w:val="false"/>
          <w:color w:val="000000"/>
          <w:sz w:val="28"/>
        </w:rPr>
        <w:t>73</w:t>
      </w:r>
      <w:r>
        <w:rPr>
          <w:rFonts w:ascii="Times New Roman"/>
          <w:b w:val="false"/>
          <w:i w:val="false"/>
          <w:color w:val="000000"/>
          <w:sz w:val="28"/>
        </w:rPr>
        <w:t xml:space="preserve">, </w:t>
      </w:r>
      <w:r>
        <w:rPr>
          <w:rFonts w:ascii="Times New Roman"/>
          <w:b w:val="false"/>
          <w:i w:val="false"/>
          <w:color w:val="000000"/>
          <w:sz w:val="28"/>
        </w:rPr>
        <w:t>75-баптарына</w:t>
      </w:r>
      <w:r>
        <w:rPr>
          <w:rFonts w:ascii="Times New Roman"/>
          <w:b w:val="false"/>
          <w:i w:val="false"/>
          <w:color w:val="000000"/>
          <w:sz w:val="28"/>
        </w:rPr>
        <w:t xml:space="preserve">, "Қазақстан Республикасының жергілікті мемлекеттік басқару және өзін-өзі басқару туралы" Қазақстан Республикасының Заңының 6-бабы </w:t>
      </w:r>
      <w:r>
        <w:rPr>
          <w:rFonts w:ascii="Times New Roman"/>
          <w:b w:val="false"/>
          <w:i w:val="false"/>
          <w:color w:val="000000"/>
          <w:sz w:val="28"/>
        </w:rPr>
        <w:t>1-тармағының</w:t>
      </w:r>
      <w:r>
        <w:rPr>
          <w:rFonts w:ascii="Times New Roman"/>
          <w:b w:val="false"/>
          <w:i w:val="false"/>
          <w:color w:val="000000"/>
          <w:sz w:val="28"/>
        </w:rPr>
        <w:t xml:space="preserve"> 1) тармақшасына, Бородулиха аудандық мәслихаты ШЕШТІ:</w:t>
      </w:r>
    </w:p>
    <w:bookmarkEnd w:id="0"/>
    <w:bookmarkStart w:name="z6" w:id="1"/>
    <w:p>
      <w:pPr>
        <w:spacing w:after="0"/>
        <w:ind w:left="0"/>
        <w:jc w:val="both"/>
      </w:pPr>
      <w:r>
        <w:rPr>
          <w:rFonts w:ascii="Times New Roman"/>
          <w:b w:val="false"/>
          <w:i w:val="false"/>
          <w:color w:val="000000"/>
          <w:sz w:val="28"/>
        </w:rPr>
        <w:t xml:space="preserve">
      1. 2024-2026 жылдарға арналған аудандық бюджет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3-қосымшаларға</w:t>
      </w:r>
      <w:r>
        <w:rPr>
          <w:rFonts w:ascii="Times New Roman"/>
          <w:b w:val="false"/>
          <w:i w:val="false"/>
          <w:color w:val="000000"/>
          <w:sz w:val="28"/>
        </w:rPr>
        <w:t xml:space="preserve"> сәйкес, соның ішінде 2024 жылға мынадай көлемдерде бекітілсін:</w:t>
      </w:r>
    </w:p>
    <w:bookmarkEnd w:id="1"/>
    <w:p>
      <w:pPr>
        <w:spacing w:after="0"/>
        <w:ind w:left="0"/>
        <w:jc w:val="both"/>
      </w:pPr>
      <w:r>
        <w:rPr>
          <w:rFonts w:ascii="Times New Roman"/>
          <w:b w:val="false"/>
          <w:i w:val="false"/>
          <w:color w:val="000000"/>
          <w:sz w:val="28"/>
        </w:rPr>
        <w:t>
      1) кірістер – 5348758,5 мың теңге, соның ішінде:</w:t>
      </w:r>
    </w:p>
    <w:p>
      <w:pPr>
        <w:spacing w:after="0"/>
        <w:ind w:left="0"/>
        <w:jc w:val="both"/>
      </w:pPr>
      <w:r>
        <w:rPr>
          <w:rFonts w:ascii="Times New Roman"/>
          <w:b w:val="false"/>
          <w:i w:val="false"/>
          <w:color w:val="000000"/>
          <w:sz w:val="28"/>
        </w:rPr>
        <w:t>
      салықтық түсімдер – 3044972,4 мың теңге;</w:t>
      </w:r>
    </w:p>
    <w:p>
      <w:pPr>
        <w:spacing w:after="0"/>
        <w:ind w:left="0"/>
        <w:jc w:val="both"/>
      </w:pPr>
      <w:r>
        <w:rPr>
          <w:rFonts w:ascii="Times New Roman"/>
          <w:b w:val="false"/>
          <w:i w:val="false"/>
          <w:color w:val="000000"/>
          <w:sz w:val="28"/>
        </w:rPr>
        <w:t xml:space="preserve">
      салықтық емес түсімдер – 24445 мың теңге; </w:t>
      </w:r>
    </w:p>
    <w:p>
      <w:pPr>
        <w:spacing w:after="0"/>
        <w:ind w:left="0"/>
        <w:jc w:val="both"/>
      </w:pPr>
      <w:r>
        <w:rPr>
          <w:rFonts w:ascii="Times New Roman"/>
          <w:b w:val="false"/>
          <w:i w:val="false"/>
          <w:color w:val="000000"/>
          <w:sz w:val="28"/>
        </w:rPr>
        <w:t>
      негізгі капиталды сатудан түсетін түсімдер – 745 мың теңге;</w:t>
      </w:r>
    </w:p>
    <w:p>
      <w:pPr>
        <w:spacing w:after="0"/>
        <w:ind w:left="0"/>
        <w:jc w:val="both"/>
      </w:pPr>
      <w:r>
        <w:rPr>
          <w:rFonts w:ascii="Times New Roman"/>
          <w:b w:val="false"/>
          <w:i w:val="false"/>
          <w:color w:val="000000"/>
          <w:sz w:val="28"/>
        </w:rPr>
        <w:t>
      трансферттер түсімі – 2278596,1 мың теңге;</w:t>
      </w:r>
    </w:p>
    <w:p>
      <w:pPr>
        <w:spacing w:after="0"/>
        <w:ind w:left="0"/>
        <w:jc w:val="both"/>
      </w:pPr>
      <w:r>
        <w:rPr>
          <w:rFonts w:ascii="Times New Roman"/>
          <w:b w:val="false"/>
          <w:i w:val="false"/>
          <w:color w:val="000000"/>
          <w:sz w:val="28"/>
        </w:rPr>
        <w:t>
      2) шығындар – 5245114,1 мың теңге;</w:t>
      </w:r>
    </w:p>
    <w:p>
      <w:pPr>
        <w:spacing w:after="0"/>
        <w:ind w:left="0"/>
        <w:jc w:val="both"/>
      </w:pPr>
      <w:r>
        <w:rPr>
          <w:rFonts w:ascii="Times New Roman"/>
          <w:b w:val="false"/>
          <w:i w:val="false"/>
          <w:color w:val="000000"/>
          <w:sz w:val="28"/>
        </w:rPr>
        <w:t xml:space="preserve">
      3) таза бюджеттік кредиттеу – 587113 мың теңге, соның ішінде: </w:t>
      </w:r>
    </w:p>
    <w:p>
      <w:pPr>
        <w:spacing w:after="0"/>
        <w:ind w:left="0"/>
        <w:jc w:val="both"/>
      </w:pPr>
      <w:r>
        <w:rPr>
          <w:rFonts w:ascii="Times New Roman"/>
          <w:b w:val="false"/>
          <w:i w:val="false"/>
          <w:color w:val="000000"/>
          <w:sz w:val="28"/>
        </w:rPr>
        <w:t>
      бюджеттік кредиттер – 649228 мың теңге;</w:t>
      </w:r>
    </w:p>
    <w:p>
      <w:pPr>
        <w:spacing w:after="0"/>
        <w:ind w:left="0"/>
        <w:jc w:val="both"/>
      </w:pPr>
      <w:r>
        <w:rPr>
          <w:rFonts w:ascii="Times New Roman"/>
          <w:b w:val="false"/>
          <w:i w:val="false"/>
          <w:color w:val="000000"/>
          <w:sz w:val="28"/>
        </w:rPr>
        <w:t xml:space="preserve">
      бюджеттік кредиттерді өтеу – 62115 мың теңге; </w:t>
      </w:r>
    </w:p>
    <w:p>
      <w:pPr>
        <w:spacing w:after="0"/>
        <w:ind w:left="0"/>
        <w:jc w:val="both"/>
      </w:pPr>
      <w:r>
        <w:rPr>
          <w:rFonts w:ascii="Times New Roman"/>
          <w:b w:val="false"/>
          <w:i w:val="false"/>
          <w:color w:val="000000"/>
          <w:sz w:val="28"/>
        </w:rPr>
        <w:t>
      4) қаржы активтерімен операциялар бойынша сальдо – 65005 мың теңге, соның ішінде:</w:t>
      </w:r>
    </w:p>
    <w:p>
      <w:pPr>
        <w:spacing w:after="0"/>
        <w:ind w:left="0"/>
        <w:jc w:val="both"/>
      </w:pPr>
      <w:r>
        <w:rPr>
          <w:rFonts w:ascii="Times New Roman"/>
          <w:b w:val="false"/>
          <w:i w:val="false"/>
          <w:color w:val="000000"/>
          <w:sz w:val="28"/>
        </w:rPr>
        <w:t>
      қаржы активтерін сатып алу – 65005 мың теңге;</w:t>
      </w:r>
    </w:p>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p>
      <w:pPr>
        <w:spacing w:after="0"/>
        <w:ind w:left="0"/>
        <w:jc w:val="both"/>
      </w:pPr>
      <w:r>
        <w:rPr>
          <w:rFonts w:ascii="Times New Roman"/>
          <w:b w:val="false"/>
          <w:i w:val="false"/>
          <w:color w:val="000000"/>
          <w:sz w:val="28"/>
        </w:rPr>
        <w:t>
      5) бюджет тапшылығы (профициті) – -548473,6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548473,6 мың теңге, соның ішінде:</w:t>
      </w:r>
    </w:p>
    <w:p>
      <w:pPr>
        <w:spacing w:after="0"/>
        <w:ind w:left="0"/>
        <w:jc w:val="both"/>
      </w:pPr>
      <w:r>
        <w:rPr>
          <w:rFonts w:ascii="Times New Roman"/>
          <w:b w:val="false"/>
          <w:i w:val="false"/>
          <w:color w:val="000000"/>
          <w:sz w:val="28"/>
        </w:rPr>
        <w:t>
      қарыздар түсімі – 510268 мың теңге;</w:t>
      </w:r>
    </w:p>
    <w:p>
      <w:pPr>
        <w:spacing w:after="0"/>
        <w:ind w:left="0"/>
        <w:jc w:val="both"/>
      </w:pPr>
      <w:r>
        <w:rPr>
          <w:rFonts w:ascii="Times New Roman"/>
          <w:b w:val="false"/>
          <w:i w:val="false"/>
          <w:color w:val="000000"/>
          <w:sz w:val="28"/>
        </w:rPr>
        <w:t>
      қарыздарды өтеу – 133331 мың теңге;</w:t>
      </w:r>
    </w:p>
    <w:p>
      <w:pPr>
        <w:spacing w:after="0"/>
        <w:ind w:left="0"/>
        <w:jc w:val="both"/>
      </w:pPr>
      <w:r>
        <w:rPr>
          <w:rFonts w:ascii="Times New Roman"/>
          <w:b w:val="false"/>
          <w:i w:val="false"/>
          <w:color w:val="000000"/>
          <w:sz w:val="28"/>
        </w:rPr>
        <w:t>
      бюджет қаражатының пайдаланылатын қалдықтары – 171536,6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Абай облысы Бородулиха аудандық мәслихатының 06.12.2024 </w:t>
      </w:r>
      <w:r>
        <w:rPr>
          <w:rFonts w:ascii="Times New Roman"/>
          <w:b w:val="false"/>
          <w:i w:val="false"/>
          <w:color w:val="000000"/>
          <w:sz w:val="28"/>
        </w:rPr>
        <w:t>№ 25-2-VIII</w:t>
      </w:r>
      <w:r>
        <w:rPr>
          <w:rFonts w:ascii="Times New Roman"/>
          <w:b w:val="false"/>
          <w:i w:val="false"/>
          <w:color w:val="ff0000"/>
          <w:sz w:val="28"/>
        </w:rPr>
        <w:t xml:space="preserve"> шешімімен (01.01.2024 бастап қолданысқа енгізіледі).</w:t>
      </w:r>
      <w:r>
        <w:br/>
      </w:r>
      <w:r>
        <w:rPr>
          <w:rFonts w:ascii="Times New Roman"/>
          <w:b w:val="false"/>
          <w:i w:val="false"/>
          <w:color w:val="000000"/>
          <w:sz w:val="28"/>
        </w:rPr>
        <w:t>
</w:t>
      </w:r>
    </w:p>
    <w:bookmarkStart w:name="z7" w:id="2"/>
    <w:p>
      <w:pPr>
        <w:spacing w:after="0"/>
        <w:ind w:left="0"/>
        <w:jc w:val="both"/>
      </w:pPr>
      <w:r>
        <w:rPr>
          <w:rFonts w:ascii="Times New Roman"/>
          <w:b w:val="false"/>
          <w:i w:val="false"/>
          <w:color w:val="000000"/>
          <w:sz w:val="28"/>
        </w:rPr>
        <w:t xml:space="preserve">
      2. "2024-2026 жылдарға арналған облыстық бюджет туралы" Абай облысы мәслихатының 2023 жылғы 13 желтоқсандағы № 11/80-VIII </w:t>
      </w:r>
      <w:r>
        <w:rPr>
          <w:rFonts w:ascii="Times New Roman"/>
          <w:b w:val="false"/>
          <w:i w:val="false"/>
          <w:color w:val="000000"/>
          <w:sz w:val="28"/>
        </w:rPr>
        <w:t>шешімімен</w:t>
      </w:r>
      <w:r>
        <w:rPr>
          <w:rFonts w:ascii="Times New Roman"/>
          <w:b w:val="false"/>
          <w:i w:val="false"/>
          <w:color w:val="000000"/>
          <w:sz w:val="28"/>
        </w:rPr>
        <w:t xml:space="preserve"> бекітілген, 2024 жылға аудан бюджетіне әлеуметтік салық 56%, төлем көзінен салық салынатын кірістерден жеке табыс салығы 58%, төлем көзінен салық салынбайтын кірістерден жеке табыс салығы, төлем көзінен салық салынбайтын шетел азаматтарының кірістерінен жеке табыс салығы бойынша кірістерді бөлу, ірі кәсіпкерлік субъектілерінен және мұнай секторы ұйымдарынан түсетін түсімдерді қоспағанда, заңды тұлғалардан алынатын корпоративтік табыс салығы 100 пайыз мөлшерінде нормативтерді орындауға қабылдансын.</w:t>
      </w:r>
    </w:p>
    <w:bookmarkEnd w:id="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Абай облысы Бородулиха аудандық мәслихатының 24.10.2024 </w:t>
      </w:r>
      <w:r>
        <w:rPr>
          <w:rFonts w:ascii="Times New Roman"/>
          <w:b w:val="false"/>
          <w:i w:val="false"/>
          <w:color w:val="000000"/>
          <w:sz w:val="28"/>
        </w:rPr>
        <w:t>№ 23-2-VIII</w:t>
      </w:r>
      <w:r>
        <w:rPr>
          <w:rFonts w:ascii="Times New Roman"/>
          <w:b w:val="false"/>
          <w:i w:val="false"/>
          <w:color w:val="ff0000"/>
          <w:sz w:val="28"/>
        </w:rPr>
        <w:t xml:space="preserve"> шешімімен (01.01.2024 бастап қолданысқа енгізіледі).</w:t>
      </w:r>
      <w:r>
        <w:br/>
      </w:r>
      <w:r>
        <w:rPr>
          <w:rFonts w:ascii="Times New Roman"/>
          <w:b w:val="false"/>
          <w:i w:val="false"/>
          <w:color w:val="000000"/>
          <w:sz w:val="28"/>
        </w:rPr>
        <w:t>
</w:t>
      </w:r>
    </w:p>
    <w:bookmarkStart w:name="z8" w:id="3"/>
    <w:p>
      <w:pPr>
        <w:spacing w:after="0"/>
        <w:ind w:left="0"/>
        <w:jc w:val="both"/>
      </w:pPr>
      <w:r>
        <w:rPr>
          <w:rFonts w:ascii="Times New Roman"/>
          <w:b w:val="false"/>
          <w:i w:val="false"/>
          <w:color w:val="000000"/>
          <w:sz w:val="28"/>
        </w:rPr>
        <w:t>
      3. Ауданның жергілікті атқарушы органының 2024 жылға арналған резерві 41445,6 мың теңге сомасында бекітілсін.</w:t>
      </w:r>
    </w:p>
    <w:bookmarkEnd w:id="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Абай облысы Бородулиха аудандық мәслихатының 24.10.2024 </w:t>
      </w:r>
      <w:r>
        <w:rPr>
          <w:rFonts w:ascii="Times New Roman"/>
          <w:b w:val="false"/>
          <w:i w:val="false"/>
          <w:color w:val="000000"/>
          <w:sz w:val="28"/>
        </w:rPr>
        <w:t>№ 23-2-VIII</w:t>
      </w:r>
      <w:r>
        <w:rPr>
          <w:rFonts w:ascii="Times New Roman"/>
          <w:b w:val="false"/>
          <w:i w:val="false"/>
          <w:color w:val="ff0000"/>
          <w:sz w:val="28"/>
        </w:rPr>
        <w:t xml:space="preserve"> шешімімен (01.01.2024 бастап қолданысқа енгізіледі).</w:t>
      </w:r>
      <w:r>
        <w:br/>
      </w:r>
      <w:r>
        <w:rPr>
          <w:rFonts w:ascii="Times New Roman"/>
          <w:b w:val="false"/>
          <w:i w:val="false"/>
          <w:color w:val="000000"/>
          <w:sz w:val="28"/>
        </w:rPr>
        <w:t>
</w:t>
      </w:r>
    </w:p>
    <w:bookmarkStart w:name="z9" w:id="4"/>
    <w:p>
      <w:pPr>
        <w:spacing w:after="0"/>
        <w:ind w:left="0"/>
        <w:jc w:val="both"/>
      </w:pPr>
      <w:r>
        <w:rPr>
          <w:rFonts w:ascii="Times New Roman"/>
          <w:b w:val="false"/>
          <w:i w:val="false"/>
          <w:color w:val="000000"/>
          <w:sz w:val="28"/>
        </w:rPr>
        <w:t>
      4. 2024 жылға арналған аудан бюджетінен облыстық бюджетке бюджеттік алып қою көлемі 416568 мың теңге сомасында ескерілсін.</w:t>
      </w:r>
    </w:p>
    <w:bookmarkEnd w:id="4"/>
    <w:bookmarkStart w:name="z10" w:id="5"/>
    <w:p>
      <w:pPr>
        <w:spacing w:after="0"/>
        <w:ind w:left="0"/>
        <w:jc w:val="both"/>
      </w:pPr>
      <w:r>
        <w:rPr>
          <w:rFonts w:ascii="Times New Roman"/>
          <w:b w:val="false"/>
          <w:i w:val="false"/>
          <w:color w:val="000000"/>
          <w:sz w:val="28"/>
        </w:rPr>
        <w:t>
      5. 2024 жылға арналған аудандық бюджетте аудандық маңызы бар қала, ауыл, кент, ауылдық округтерге берілетін бюджеттік субвенцияның көлемі 514632 мың теңге сомасында ескерілсін, соның ішінде:</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Андреевка ауылдық округіне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33182 мың теңге;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 ауылдық округіне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23000 мың теңге;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Белағаш ауылдық округіне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18674 мың теңге;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Бородулиха ауылдық округіне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32312 мың теңге;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Дмитриевка ауылдық округіне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21372 мың теңге;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Жезкент кенттік округіне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34932 мың теңге;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Жерновка ауылдық округіне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21505 мың теңге;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Зубаир ауылдық округіне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21799 мың теңге;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Құнарлы ауылдық округіне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25319 мың теңге;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Красный Яр ауылдық округіне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27138 мың теңге;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Новодворовка ауылдық округіне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32900 мың теңге;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Новошульба ауылдық округіне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60879 мың теңге;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Новопокровка ауылдық округіне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43635 мың теңге;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Переменовка ауылдық округіне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27280 мың теңге;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Петропавловка ауылдық округіне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22740 мың теңге;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Подборный ауылдық округіне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20237 мың теңге;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Степной ауылдық округіне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22080 мың теңге;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Таврия ауылдық округіне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25648 мың теңге.</w:t>
            </w:r>
          </w:p>
        </w:tc>
      </w:tr>
    </w:tbl>
    <w:bookmarkStart w:name="z11" w:id="6"/>
    <w:p>
      <w:pPr>
        <w:spacing w:after="0"/>
        <w:ind w:left="0"/>
        <w:jc w:val="both"/>
      </w:pPr>
      <w:r>
        <w:rPr>
          <w:rFonts w:ascii="Times New Roman"/>
          <w:b w:val="false"/>
          <w:i w:val="false"/>
          <w:color w:val="000000"/>
          <w:sz w:val="28"/>
        </w:rPr>
        <w:t>
      6. 2024 жылға арналған аудандық бюджеттен аудандық маңызы бар қалалардың, ауылдардың, кенттердің, ауылдық округтердің бюджеттеріне нысаналы трансферттерді бөлу Бородулиха ауданы әкімдігінің қаулысымен айқындалады.</w:t>
      </w:r>
    </w:p>
    <w:bookmarkEnd w:id="6"/>
    <w:bookmarkStart w:name="z12" w:id="7"/>
    <w:p>
      <w:pPr>
        <w:spacing w:after="0"/>
        <w:ind w:left="0"/>
        <w:jc w:val="both"/>
      </w:pPr>
      <w:r>
        <w:rPr>
          <w:rFonts w:ascii="Times New Roman"/>
          <w:b w:val="false"/>
          <w:i w:val="false"/>
          <w:color w:val="000000"/>
          <w:sz w:val="28"/>
        </w:rPr>
        <w:t>
      7. 2024 жылға арналған аудандық бюджетте заңнаманың өзгеруіне байланысты жоғары тұрған бюджеттің шығындарын өтеуге төмен тұрған бюджеттен ағымдағы нысаналы трансферттерді бөлу 49340 мың теңге сомасында көзделсін.</w:t>
      </w:r>
    </w:p>
    <w:bookmarkEnd w:id="7"/>
    <w:bookmarkStart w:name="z13" w:id="8"/>
    <w:p>
      <w:pPr>
        <w:spacing w:after="0"/>
        <w:ind w:left="0"/>
        <w:jc w:val="both"/>
      </w:pPr>
      <w:r>
        <w:rPr>
          <w:rFonts w:ascii="Times New Roman"/>
          <w:b w:val="false"/>
          <w:i w:val="false"/>
          <w:color w:val="000000"/>
          <w:sz w:val="28"/>
        </w:rPr>
        <w:t>
      8. 2024 жылға арналған аудандық бюджетте облыстық бюджеттен 1640061,2 мың теңге сомасында ағымдағы нысаналы трансферттер көзделсін.</w:t>
      </w:r>
    </w:p>
    <w:bookmarkEnd w:id="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Абай облысы Бородулиха аудандық мәслихатының 06.12.2024 </w:t>
      </w:r>
      <w:r>
        <w:rPr>
          <w:rFonts w:ascii="Times New Roman"/>
          <w:b w:val="false"/>
          <w:i w:val="false"/>
          <w:color w:val="000000"/>
          <w:sz w:val="28"/>
        </w:rPr>
        <w:t>№ 25-2-VIII</w:t>
      </w:r>
      <w:r>
        <w:rPr>
          <w:rFonts w:ascii="Times New Roman"/>
          <w:b w:val="false"/>
          <w:i w:val="false"/>
          <w:color w:val="ff0000"/>
          <w:sz w:val="28"/>
        </w:rPr>
        <w:t xml:space="preserve"> шешімімен (01.01.2024 бастап қолданысқа енгізіледі).</w:t>
      </w:r>
      <w:r>
        <w:br/>
      </w:r>
      <w:r>
        <w:rPr>
          <w:rFonts w:ascii="Times New Roman"/>
          <w:b w:val="false"/>
          <w:i w:val="false"/>
          <w:color w:val="000000"/>
          <w:sz w:val="28"/>
        </w:rPr>
        <w:t>
</w:t>
      </w:r>
    </w:p>
    <w:bookmarkStart w:name="z14" w:id="9"/>
    <w:p>
      <w:pPr>
        <w:spacing w:after="0"/>
        <w:ind w:left="0"/>
        <w:jc w:val="both"/>
      </w:pPr>
      <w:r>
        <w:rPr>
          <w:rFonts w:ascii="Times New Roman"/>
          <w:b w:val="false"/>
          <w:i w:val="false"/>
          <w:color w:val="000000"/>
          <w:sz w:val="28"/>
        </w:rPr>
        <w:t>
      9. 2024 жылға арналған аудандық бюджетте облыстық бюджеттен нысаналы даму трансферттері 219597,6 мың теңге сомасында көзделсін.</w:t>
      </w:r>
    </w:p>
    <w:bookmarkEnd w:id="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Абай облысы Бородулиха аудандық мәслихатының 06.12.2024 </w:t>
      </w:r>
      <w:r>
        <w:rPr>
          <w:rFonts w:ascii="Times New Roman"/>
          <w:b w:val="false"/>
          <w:i w:val="false"/>
          <w:color w:val="000000"/>
          <w:sz w:val="28"/>
        </w:rPr>
        <w:t>№ 25-2-VIII</w:t>
      </w:r>
      <w:r>
        <w:rPr>
          <w:rFonts w:ascii="Times New Roman"/>
          <w:b w:val="false"/>
          <w:i w:val="false"/>
          <w:color w:val="ff0000"/>
          <w:sz w:val="28"/>
        </w:rPr>
        <w:t xml:space="preserve"> шешімімен (01.01.2024 бастап қолданысқа енгізіледі).</w:t>
      </w:r>
      <w:r>
        <w:br/>
      </w:r>
      <w:r>
        <w:rPr>
          <w:rFonts w:ascii="Times New Roman"/>
          <w:b w:val="false"/>
          <w:i w:val="false"/>
          <w:color w:val="000000"/>
          <w:sz w:val="28"/>
        </w:rPr>
        <w:t>
</w:t>
      </w:r>
    </w:p>
    <w:bookmarkStart w:name="z15" w:id="10"/>
    <w:p>
      <w:pPr>
        <w:spacing w:after="0"/>
        <w:ind w:left="0"/>
        <w:jc w:val="both"/>
      </w:pPr>
      <w:r>
        <w:rPr>
          <w:rFonts w:ascii="Times New Roman"/>
          <w:b w:val="false"/>
          <w:i w:val="false"/>
          <w:color w:val="000000"/>
          <w:sz w:val="28"/>
        </w:rPr>
        <w:t>
      10. 2024 жылға арналған аудандық бюджетте республикалық бюджеттен нысаналы даму трансферттері 58707,3 мың теңге сомасында көзделсін.</w:t>
      </w:r>
    </w:p>
    <w:bookmarkEnd w:id="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Абай облысы Бородулиха аудандық мәслихатының 24.10.2024 </w:t>
      </w:r>
      <w:r>
        <w:rPr>
          <w:rFonts w:ascii="Times New Roman"/>
          <w:b w:val="false"/>
          <w:i w:val="false"/>
          <w:color w:val="000000"/>
          <w:sz w:val="28"/>
        </w:rPr>
        <w:t>№ 23-2-VIII</w:t>
      </w:r>
      <w:r>
        <w:rPr>
          <w:rFonts w:ascii="Times New Roman"/>
          <w:b w:val="false"/>
          <w:i w:val="false"/>
          <w:color w:val="ff0000"/>
          <w:sz w:val="28"/>
        </w:rPr>
        <w:t xml:space="preserve"> шешімімен (01.01.2024 бастап қолданысқа енгізіледі).</w:t>
      </w:r>
      <w:r>
        <w:br/>
      </w:r>
      <w:r>
        <w:rPr>
          <w:rFonts w:ascii="Times New Roman"/>
          <w:b w:val="false"/>
          <w:i w:val="false"/>
          <w:color w:val="000000"/>
          <w:sz w:val="28"/>
        </w:rPr>
        <w:t>
</w:t>
      </w:r>
    </w:p>
    <w:bookmarkStart w:name="z16" w:id="11"/>
    <w:p>
      <w:pPr>
        <w:spacing w:after="0"/>
        <w:ind w:left="0"/>
        <w:jc w:val="both"/>
      </w:pPr>
      <w:r>
        <w:rPr>
          <w:rFonts w:ascii="Times New Roman"/>
          <w:b w:val="false"/>
          <w:i w:val="false"/>
          <w:color w:val="000000"/>
          <w:sz w:val="28"/>
        </w:rPr>
        <w:t>
      11. 2024 жылға арналған аудандық бюджетте республикалық бюджеттен және Қазақстан Республикасының Ұлттық қорынан 357448 мың теңге сомасында нысаналы даму трансферттері көзделсін.</w:t>
      </w:r>
    </w:p>
    <w:bookmarkEnd w:id="11"/>
    <w:bookmarkStart w:name="z17" w:id="12"/>
    <w:p>
      <w:pPr>
        <w:spacing w:after="0"/>
        <w:ind w:left="0"/>
        <w:jc w:val="both"/>
      </w:pPr>
      <w:r>
        <w:rPr>
          <w:rFonts w:ascii="Times New Roman"/>
          <w:b w:val="false"/>
          <w:i w:val="false"/>
          <w:color w:val="000000"/>
          <w:sz w:val="28"/>
        </w:rPr>
        <w:t>
      12. 2024 жылға арналған аудандық бюджетте мамандарды әлеуметтік қолдау шараларын іске асыру үшін республикалық бюджеттен 107068 мың теңге сомасында кредиттер көзделсін.</w:t>
      </w:r>
    </w:p>
    <w:bookmarkEnd w:id="12"/>
    <w:bookmarkStart w:name="z24" w:id="13"/>
    <w:p>
      <w:pPr>
        <w:spacing w:after="0"/>
        <w:ind w:left="0"/>
        <w:jc w:val="both"/>
      </w:pPr>
      <w:r>
        <w:rPr>
          <w:rFonts w:ascii="Times New Roman"/>
          <w:b w:val="false"/>
          <w:i w:val="false"/>
          <w:color w:val="000000"/>
          <w:sz w:val="28"/>
        </w:rPr>
        <w:t>
      12-1. 2024 жылға арналған аудандық бюджетте облыстық бюджеттен тұрғын үй сатып алуға 403200 мың теңге сомасында кредиттер көзделсін.</w:t>
      </w:r>
    </w:p>
    <w:bookmarkEnd w:id="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Шешім 12-1-тармақпен толықтырылды – Абай облысы Бородулиха аудандық мәслихатының 25.07.2024 </w:t>
      </w:r>
      <w:r>
        <w:rPr>
          <w:rFonts w:ascii="Times New Roman"/>
          <w:b w:val="false"/>
          <w:i w:val="false"/>
          <w:color w:val="000000"/>
          <w:sz w:val="28"/>
        </w:rPr>
        <w:t>№ 20-2-VIII</w:t>
      </w:r>
      <w:r>
        <w:rPr>
          <w:rFonts w:ascii="Times New Roman"/>
          <w:b w:val="false"/>
          <w:i w:val="false"/>
          <w:color w:val="ff0000"/>
          <w:sz w:val="28"/>
        </w:rPr>
        <w:t xml:space="preserve"> шешімімен (01.01.2024 бастап қолданысқа енгізіледі); жаңа редакцияда - Абай облысы Бородулиха аудандық мәслихатының 06.12.2024 </w:t>
      </w:r>
      <w:r>
        <w:rPr>
          <w:rFonts w:ascii="Times New Roman"/>
          <w:b w:val="false"/>
          <w:i w:val="false"/>
          <w:color w:val="000000"/>
          <w:sz w:val="28"/>
        </w:rPr>
        <w:t>№ 25-2-VIII</w:t>
      </w:r>
      <w:r>
        <w:rPr>
          <w:rFonts w:ascii="Times New Roman"/>
          <w:b w:val="false"/>
          <w:i w:val="false"/>
          <w:color w:val="ff0000"/>
          <w:sz w:val="28"/>
        </w:rPr>
        <w:t xml:space="preserve"> шешімдерімен (01.01.2024 бастап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13. Осы шешім 2024 жылғы 1 қаңтардан бастап қолданысқа енгізіледі.</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Аудандық мәслихат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Урашева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Бородулиха аудандық</w:t>
            </w:r>
            <w:r>
              <w:br/>
            </w:r>
            <w:r>
              <w:rPr>
                <w:rFonts w:ascii="Times New Roman"/>
                <w:b w:val="false"/>
                <w:i w:val="false"/>
                <w:color w:val="000000"/>
                <w:sz w:val="20"/>
              </w:rPr>
              <w:t>мәслихатының</w:t>
            </w:r>
            <w:r>
              <w:br/>
            </w:r>
            <w:r>
              <w:rPr>
                <w:rFonts w:ascii="Times New Roman"/>
                <w:b w:val="false"/>
                <w:i w:val="false"/>
                <w:color w:val="000000"/>
                <w:sz w:val="20"/>
              </w:rPr>
              <w:t>2023 жылғы 25 желтоқсандағы</w:t>
            </w:r>
            <w:r>
              <w:br/>
            </w:r>
            <w:r>
              <w:rPr>
                <w:rFonts w:ascii="Times New Roman"/>
                <w:b w:val="false"/>
                <w:i w:val="false"/>
                <w:color w:val="000000"/>
                <w:sz w:val="20"/>
              </w:rPr>
              <w:t>№ 13-2-VIII шешіміне</w:t>
            </w:r>
            <w:r>
              <w:br/>
            </w:r>
            <w:r>
              <w:rPr>
                <w:rFonts w:ascii="Times New Roman"/>
                <w:b w:val="false"/>
                <w:i w:val="false"/>
                <w:color w:val="000000"/>
                <w:sz w:val="20"/>
              </w:rPr>
              <w:t>1-қосымша</w:t>
            </w:r>
          </w:p>
        </w:tc>
      </w:tr>
    </w:tbl>
    <w:bookmarkStart w:name="z19" w:id="14"/>
    <w:p>
      <w:pPr>
        <w:spacing w:after="0"/>
        <w:ind w:left="0"/>
        <w:jc w:val="left"/>
      </w:pPr>
      <w:r>
        <w:rPr>
          <w:rFonts w:ascii="Times New Roman"/>
          <w:b/>
          <w:i w:val="false"/>
          <w:color w:val="000000"/>
        </w:rPr>
        <w:t xml:space="preserve"> 2024 жылға арналған аудандық бюджеті</w:t>
      </w:r>
    </w:p>
    <w:bookmarkEnd w:id="14"/>
    <w:p>
      <w:pPr>
        <w:spacing w:after="0"/>
        <w:ind w:left="0"/>
        <w:jc w:val="both"/>
      </w:pPr>
      <w:r>
        <w:rPr>
          <w:rFonts w:ascii="Times New Roman"/>
          <w:b w:val="false"/>
          <w:i w:val="false"/>
          <w:color w:val="ff0000"/>
          <w:sz w:val="28"/>
        </w:rPr>
        <w:t xml:space="preserve">
      Ескерту. 1-қосымша жаңа редакцияда – Абай облысы Бородулиха аудандық мәслихатының 06.12.2024 </w:t>
      </w:r>
      <w:r>
        <w:rPr>
          <w:rFonts w:ascii="Times New Roman"/>
          <w:b w:val="false"/>
          <w:i w:val="false"/>
          <w:color w:val="ff0000"/>
          <w:sz w:val="28"/>
        </w:rPr>
        <w:t>№ 25-2-VIII</w:t>
      </w:r>
      <w:r>
        <w:rPr>
          <w:rFonts w:ascii="Times New Roman"/>
          <w:b w:val="false"/>
          <w:i w:val="false"/>
          <w:color w:val="ff0000"/>
          <w:sz w:val="28"/>
        </w:rPr>
        <w:t xml:space="preserve"> шешімімен (01.01.2024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кірістер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Кiрiстер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5756782,1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3068941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1811241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696184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1115057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746321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Әлеуметтiк салық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746321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442782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441275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қызметті жүргізгені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уәкiлеттiгi бар мемлекеттiк органдар немесе лауазымды адамдар құжаттар бергені үшiн алынатын мiндеттi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меншiктен түсетiн кiрiстер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баска да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2668482,1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2782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округтардың бюджеттерінен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2782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2665700,1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2665700,1</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шығындар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5671137,7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1241461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 (облыстық маңызы бар қала) мәслихатының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қызметiн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 (облыстық маңызы бар қала) әкiмiнiң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әкiмiнiң қызметiн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инвестициялар және мемлекеттік-жекешелік әріптестік, оның ішінде концессия мәселелері жөніндегі құжаттаманы сараптау және бағалау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878534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830475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735077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 (облыстық маңызы бар қала) әкiмiнiң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бiрдей әскери мiндеттi атқару шеңберiндегi iс-шаралар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әкiмiнiң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елді мекендерге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728013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128414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128414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128414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398931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398931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Жергiлiктi өкiлеттi органдардың шешiмi </w:t>
            </w:r>
          </w:p>
          <w:p>
            <w:pPr>
              <w:spacing w:after="20"/>
              <w:ind w:left="20"/>
              <w:jc w:val="both"/>
            </w:pPr>
            <w:r>
              <w:rPr>
                <w:rFonts w:ascii="Times New Roman"/>
                <w:b w:val="false"/>
                <w:i w:val="false"/>
                <w:color w:val="000000"/>
                <w:sz w:val="20"/>
              </w:rPr>
              <w:t>
бойынша мұқтаж азаматтардың жекелеген топтарына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Зейнеткерлер мен мүгедектігі бар адамдарға әлеуметтiк қызмет көрсету аумақтық орталығы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237402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мүгедектігі бар адамдарды протездік-ортопедиялық көмек, сурдотехникалық құралдар, тифлотехникалық құралдар, санаторий-курорттық емделу, мiндеттi гигиеналық құралдармен қамтамасыз ету, арнаулы жүрiп-тұру құралдары, жеке көмекшінің және есту бойынша мүгедектігі бар адамдарға қолмен көрсететiн тіл маманының қызметтері 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200668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200668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 көрсету немесе күш көрсету қаупі салдарынан қиын жағдайларға тап болған тәуекелдер тобындағы адамдарға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288771,7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229686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120686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120686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59085,7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28668,7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23068,7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354602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 - 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кеңістік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122294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iшкi саясат бөлiмi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ақпараттық саясат жүргiзу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108318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халықының басқа да тiлдерiн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iшкi саясат бөлiмi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41034,8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84998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бөлiмi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және қоршаған ортаны қорғау мен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Өнеркәсiп, сәулет, қала құрылысы және құрылыс қызметi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289764,1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289764,1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289764,1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мекендердің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227704,1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1316100,4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1316100,4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1316100,4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1174907,4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331124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331124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бөлiмi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жергiлiктi атқарушы органының резервi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279556,9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279556,9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992990,6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992990,6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992990,6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12450,6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коюлар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416568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514632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649755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711868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дүниесiн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107068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107068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107068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107068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Мемлекеттiң қаржы активтерiн сатудан түсетiн түсiмдер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-629115,6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(профицитiн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629115,6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590908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590908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590908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133329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133329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133329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133231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бөлінген пайдаланылмаған бюджеттік кредиттерді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171536,6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171536,6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171536,6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Бородулиха аудандық</w:t>
            </w:r>
            <w:r>
              <w:br/>
            </w:r>
            <w:r>
              <w:rPr>
                <w:rFonts w:ascii="Times New Roman"/>
                <w:b w:val="false"/>
                <w:i w:val="false"/>
                <w:color w:val="000000"/>
                <w:sz w:val="20"/>
              </w:rPr>
              <w:t>мәслихатының</w:t>
            </w:r>
            <w:r>
              <w:br/>
            </w:r>
            <w:r>
              <w:rPr>
                <w:rFonts w:ascii="Times New Roman"/>
                <w:b w:val="false"/>
                <w:i w:val="false"/>
                <w:color w:val="000000"/>
                <w:sz w:val="20"/>
              </w:rPr>
              <w:t>2023 жылғы 25 желтоқсандағы</w:t>
            </w:r>
            <w:r>
              <w:br/>
            </w:r>
            <w:r>
              <w:rPr>
                <w:rFonts w:ascii="Times New Roman"/>
                <w:b w:val="false"/>
                <w:i w:val="false"/>
                <w:color w:val="000000"/>
                <w:sz w:val="20"/>
              </w:rPr>
              <w:t>№ 13-2-VIII шешіміне</w:t>
            </w:r>
            <w:r>
              <w:br/>
            </w:r>
            <w:r>
              <w:rPr>
                <w:rFonts w:ascii="Times New Roman"/>
                <w:b w:val="false"/>
                <w:i w:val="false"/>
                <w:color w:val="000000"/>
                <w:sz w:val="20"/>
              </w:rPr>
              <w:t>2-қосымша</w:t>
            </w:r>
          </w:p>
        </w:tc>
      </w:tr>
    </w:tbl>
    <w:bookmarkStart w:name="z21" w:id="15"/>
    <w:p>
      <w:pPr>
        <w:spacing w:after="0"/>
        <w:ind w:left="0"/>
        <w:jc w:val="left"/>
      </w:pPr>
      <w:r>
        <w:rPr>
          <w:rFonts w:ascii="Times New Roman"/>
          <w:b/>
          <w:i w:val="false"/>
          <w:color w:val="000000"/>
        </w:rPr>
        <w:t xml:space="preserve"> 2025 жылға арналған аудандық бюджеті</w:t>
      </w:r>
    </w:p>
    <w:bookmarkEnd w:id="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кірістер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Кiрiстер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2815652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2807548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1522433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309123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1213310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779153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Әлеуметтiк салық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779153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435206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433695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қызметті жүргізгені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уәкiлеттiгi бар мемлекеттiк органдар немесе лауазымды адамдар құжаттар бергені үшiн алынатын мiндеттi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меншiктен түсетiн кiрiстер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шығындар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2815652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542138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245541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 (облыстық маңызы бар қала) мәслихатының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қызметiн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 (облыстық маңызы бар қала) әкiмiнiң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198244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әкiмiнiң қызметiн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198244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167834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135434</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 (облыстық маңызы бар қала) әкiмiнiң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бiрдей әскери мiндеттi атқару шеңберiндегi iс-шаралар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әкiмiнiң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елді мекендерге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265294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265294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Жергiлiктi өкiлеттi органдардың шешiмi </w:t>
            </w:r>
          </w:p>
          <w:p>
            <w:pPr>
              <w:spacing w:after="20"/>
              <w:ind w:left="20"/>
              <w:jc w:val="both"/>
            </w:pPr>
            <w:r>
              <w:rPr>
                <w:rFonts w:ascii="Times New Roman"/>
                <w:b w:val="false"/>
                <w:i w:val="false"/>
                <w:color w:val="000000"/>
                <w:sz w:val="20"/>
              </w:rPr>
              <w:t>
бойынша мұқтаж азаматтардың жекелеген топтарына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Зейнеткерлер мен мүгедектігі бар адамдарға әлеуметтiк қызмет көрсету аумақтық орталығы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110699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мүгедектігі бар адамдарды протездік-ортопедиялық көмек, сурдотехникалық құралдар, тифлотехникалық құралдар, санаторий-курорттық емделу, мiндеттi гигиеналық құралдармен қамтамасыз ету, арнаулы жүрiп-тұру құралдары, жеке көмекшінің және есту бойынша мүгедектігі бар адамдарға қолмен көрсететiн тіл маманының қызметтері 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344079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 - 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кеңістік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iшкi саясат бөлiмi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ақпараттық саясат жүргiзу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109072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халықының басқа да тiлдерiн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iшкi саясат бөлiмi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бөлiмi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және қоршаған ортаны қорғау мен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Өнеркәсiп, сәулет, қала құрылысы және құрылыс қызметi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мекендердің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97944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97944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97944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97944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бөлiмi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жергiлiктi атқарушы органының резервi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1295675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1295675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1295675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коюлар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758624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537051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дүниесiн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Мемлекеттiң қаржы активтерiн сатудан түсетiн түсiмдер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(профицитiн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Бородулиха аудандық</w:t>
            </w:r>
            <w:r>
              <w:br/>
            </w:r>
            <w:r>
              <w:rPr>
                <w:rFonts w:ascii="Times New Roman"/>
                <w:b w:val="false"/>
                <w:i w:val="false"/>
                <w:color w:val="000000"/>
                <w:sz w:val="20"/>
              </w:rPr>
              <w:t>мәслихатының</w:t>
            </w:r>
            <w:r>
              <w:br/>
            </w:r>
            <w:r>
              <w:rPr>
                <w:rFonts w:ascii="Times New Roman"/>
                <w:b w:val="false"/>
                <w:i w:val="false"/>
                <w:color w:val="000000"/>
                <w:sz w:val="20"/>
              </w:rPr>
              <w:t>2023 жылғы 25 желтоқсандағы</w:t>
            </w:r>
            <w:r>
              <w:br/>
            </w:r>
            <w:r>
              <w:rPr>
                <w:rFonts w:ascii="Times New Roman"/>
                <w:b w:val="false"/>
                <w:i w:val="false"/>
                <w:color w:val="000000"/>
                <w:sz w:val="20"/>
              </w:rPr>
              <w:t>№ 13-2-VIII шешіміне</w:t>
            </w:r>
            <w:r>
              <w:br/>
            </w:r>
            <w:r>
              <w:rPr>
                <w:rFonts w:ascii="Times New Roman"/>
                <w:b w:val="false"/>
                <w:i w:val="false"/>
                <w:color w:val="000000"/>
                <w:sz w:val="20"/>
              </w:rPr>
              <w:t>3-қосымша</w:t>
            </w:r>
          </w:p>
        </w:tc>
      </w:tr>
    </w:tbl>
    <w:bookmarkStart w:name="z23" w:id="16"/>
    <w:p>
      <w:pPr>
        <w:spacing w:after="0"/>
        <w:ind w:left="0"/>
        <w:jc w:val="left"/>
      </w:pPr>
      <w:r>
        <w:rPr>
          <w:rFonts w:ascii="Times New Roman"/>
          <w:b/>
          <w:i w:val="false"/>
          <w:color w:val="000000"/>
        </w:rPr>
        <w:t xml:space="preserve"> 2026 жылға арналған аудандық бюджеті</w:t>
      </w:r>
    </w:p>
    <w:bookmarkEnd w:id="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кірістер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Кiрiстер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3079678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3071332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1701732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330761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1370971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857068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Әлеуметтiк салық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857068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439548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438032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қызметті жүргізгені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уәкiлеттiгi бар мемлекеттiк органдар немесе лауазымды адамдар құжаттар бергені үшiн алынатын мiндеттi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меншiктен түсетiн кiрiстер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шығындар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3079678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739084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248163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 (облыстық маңызы бар қала) мәслихатының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қызметiн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 (облыстық маңызы бар қала) әкiмiнiң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200576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әкiмiнiң қызметiн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200576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408697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361286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328643</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 (облыстық маңызы бар қала) әкiмiнiң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бiрдей әскери мiндеттi атқару шеңберiндегi iс-шаралар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әкiмiнiң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елді мекендерге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343635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273528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273528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Жергiлiктi өкiлеттi органдардың шешiмi </w:t>
            </w:r>
          </w:p>
          <w:p>
            <w:pPr>
              <w:spacing w:after="20"/>
              <w:ind w:left="20"/>
              <w:jc w:val="both"/>
            </w:pPr>
            <w:r>
              <w:rPr>
                <w:rFonts w:ascii="Times New Roman"/>
                <w:b w:val="false"/>
                <w:i w:val="false"/>
                <w:color w:val="000000"/>
                <w:sz w:val="20"/>
              </w:rPr>
              <w:t>
бойынша мұқтаж азаматтардың жекелеген топтарына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Зейнеткерлер мен мүгедектігі бар адамдарға әлеуметтiк қызмет көрсету аумақтық орталығы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мүгедектігі бар адамдарды протездік-ортопедиялық көмек, сурдотехникалық құралдар, тифлотехникалық құралдар, санаторий-курорттық емделу, мiндеттi гигиеналық құралдармен қамтамасыз ету, арнаулы жүрiп-тұру құралдары, жеке көмекшінің және есту бойынша мүгедектігі бар адамдарға қолмен көрсететiн тіл маманының қызметтері 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349008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113863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113863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 - 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113863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кеңістік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iшкi саясат бөлiмi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ақпараттық саясат жүргiзу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халықының басқа да тiлдерiн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iшкi саясат бөлiмi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бөлiмi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және қоршаған ортаны қорғау мен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Өнеркәсiп, сәулет, қала құрылысы және құрылыс қызметi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мекендердің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106725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106725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106725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106725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бөлiмi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жергiлiктi атқарушы органының резервi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1332087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1332087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1332087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коюлар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797971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534116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дүниесiн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Мемлекеттiң қаржы активтерiн сатудан түсетiн түсiмдер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(профицитiн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