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2656" w14:textId="2172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желтоқсаңдағы № 26-6-VII "2023-2025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12-3-VIII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Дмитриевка ауылдық округінің бюджеті туралы" 2022 жылғы 30 желтоқсаңдағы № 26-6-VII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146483,9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141772,9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146484,6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Дмитриевка ауылдық округінің бюджетінде облыстық бюджеттен ағымдағы нысаналы трансферттер 110891,9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