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8315c" w14:textId="fe831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2022 жылғы 30 желтоқсандағы № 26-5-VII "2023-2025 жылдарға арналған Бородулиха ауданы Бородулиха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2023 жылғы 8 желтоқсандағы № 12-2-VIII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"2023-2025 жылдарға арналған Бородулиха ауданы Бородулиха ауылдық округінің бюджеті туралы" 2022 жылғы 30 желтоқсандағы № 26-5-VII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Дмитриевка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206563,5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44907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1950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159706,5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206563,6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-0,1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0,1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0,1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жылға арналған Бородулиха ауылдық округінің бюджетінде аудандық бюджеттен ағымдағы нысаналы трансферттер 124160,5 мың теңге сомасында көзделсін.";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Бородулиха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саланатын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159706,5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мекендердік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 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